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cc195" w14:textId="25cc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11 декабря 2020 года № 6С-52-2 "Об областном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7 сентября 2021 года № 7С-7-2. Зарегистрировано в Министерстве юстиции Республики Казахстан 7 сентября 2021 года № 24268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Акмолинский областной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областном бюджете на 2021-2023 годы" от 11 декабря 2020 года № 6С-52-2 (зарегистрировано в Реестре государственной регистрации нормативных правовых актов под № 8254)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Акмолинской области на 2021-2023 годы согласно приложениям 1, 2 и 3 к настоящему решению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395 932 838,1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41 008 594,0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6 701 357,5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510 066,3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347 712 820,3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401 906 989,6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5 479 250,0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8 897 963,0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3 418 713,0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59 010,0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59 010,0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-11 512 411,5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11 512 411,5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областном бюджете на 2021 год предусмотрено погашение бюджетных кредитов в республиканский бюджет в сумме 3 280 861,0 тысяча тенге, в том числе: погашение долга местного исполнительного органа – 1 513 290,0 тысяч тенге, погашение долга местного исполнительного органа перед вышестоящим бюджетом – 1 767 571,0 тысяча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6С-52-2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821"/>
        <w:gridCol w:w="529"/>
        <w:gridCol w:w="6808"/>
        <w:gridCol w:w="3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395 932 838,1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41 008 594,0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37 273 500,6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9 029 518,4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28 243 982,2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3 735 091,0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3 685 144,0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6 701 357,5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1 575 510,0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22 009,9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38 296,3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8 201,4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1 507 002,4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1 416 219,3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1 416 219,3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3 701 305,2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3 701 305,2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510 066,3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510 066,3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510 066,3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347 712 820,3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70 888 490,3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70 888 490,3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276 824 330,0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276 824 330,0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1035"/>
        <w:gridCol w:w="1035"/>
        <w:gridCol w:w="6117"/>
        <w:gridCol w:w="33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401 906 989,6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6 923 758,8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86 140,7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83 094,7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3 479 126,0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2 315 695,8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367 362,2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591 266,0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171 529,5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116 247,0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116 247,0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2 309 370,2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420 208,2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1 889 162,0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95 127,2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95 127,2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202 574,6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196 466,1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6 108,5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148 560,2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59 812,9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83 861,3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335 484,2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335 484,2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151 128,7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149 033,7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779 111,8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433 971,6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129 405,6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304 566,0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345 140,2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285 727,1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59 413,1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9 616 908,3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9 294 781,9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7 615 847,6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1 673 666,3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322 126,4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322 126,4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144 742 548,7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691 373,0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387 263,0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135 051 788,8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615 802,2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1 662 456,4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700 999,6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1 119 661,0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1 121 290,9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924 271,9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601 679,2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12 013 114,2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387 181,2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2 708 373,0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2 341 132,8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6 332 068,4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632 654,0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70 726 590,6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435 674,7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284 835,0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15 935 205,0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15 936 917,0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5 253 450,7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1 227 796,0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4 004 317,7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3 738 514,3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3 215 648,5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522 865,8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5 544 755,4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5 500 789,5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191 627,8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1 480 884,0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113 744,3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2 354 055,7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кредиторской задолженности по обязательствам организаций здравоохранения за счет средств местного бюджета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161 423,5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193 026,6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557 521,1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мероприятия по предупреждению распространения коронавирусной инфекции COVID-19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38 576,5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43 965,9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43 965,9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11 016 307,2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9 536 259,9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185 229,4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1 191 696,5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147 879,3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2 017 967,7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378 265,1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146 286,5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5 453 920,4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1 314 849,5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1 106 270,5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188 887,0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116 018,9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112 664,9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36 664,9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36 664,9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37 123 831,2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42 288,1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37 081 543,1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1 655 460,0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10 566 079,1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24 739 136,0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11 325 367,8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1 187 679,0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426 694,9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210 697,9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473 931,1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66 355,1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4 634 811,8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114 525,9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527 552,6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560 641,0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855 064,0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150 876,9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479 575,6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265 893,5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1 680 682,3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164 095,5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77 985,3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86 110,2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5 138 781,5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93 050,3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4 360 475,8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189 914,9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432 818,5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1 563 250,0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1 563 250,0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1 339 897,8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223 352,2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43 997 819,6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2 553 785,7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113 859,2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1 314 632,1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696 757,6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13 875,8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313 003,0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39 617 878,8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194 371,5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9 757 515,0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4 171 368,0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5 405 659,7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196 701,0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5 399 445,0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697 815,0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64 911,6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64 911,6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1 378 603,9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252 828,6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946 902,0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91 073,3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89 887,0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12 288 602,5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12 011 661,6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134 752,7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11 873 440,9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209 416,8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56 788,2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151 863,5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67 524,1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66 384,1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38 688 737,0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38 688 737,0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674 425,3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8 985 594,4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18 735 255,9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8 795 686,4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14 007 271,6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278 328,9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278 328,9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1 763 045,3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1 763 045,3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5 554 917,0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4 256 127,0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1 067 895,0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4 357 957,6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564 735,0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3 793 222,6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1 149 408,8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1 000 737,2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148 671,6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2 131 795,2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2 131 795,2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2 127 664,0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62 156 924,5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62 156 924,5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50 865 589,0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1 376 449,7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9 914 884,0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разрешҰнных доиспользовать по решению Правительства Республики Казахстан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5 479 250,0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8 897 963,0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3 413 290,0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3 413 290,0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3 413 290,0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3 056 616,0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1 483 616,0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1 483 616,0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2 428 057,0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2 428 057,0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3 418 713,0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3 418 713,0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3 418 713,0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3 418 713,0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-11 512 411,5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11 512 411,5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6С-52-2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0"/>
        <w:gridCol w:w="4440"/>
      </w:tblGrid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121 267 585,0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82 052 649,0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584 243,0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и проведение выборов акимов городов районного значения, сел, поселков, сельских округов за счет целевого трансферта из Национального фонда Республики Казахстан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584 243,0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592 740,0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должностных окладов сотрудников органов внутренних дел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421 717,0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компенсации за наем (аренду) жилья и жилищные выплаты сотрудникам специальных учреждений, конвойной службы, дежурных частей и центров оперативного управления, кинологических подразделений и помощникам участковых инспекторов полиции за счет целевого трансферта из Национального фонда Республики Казахстан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171 023,0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4 951 995,0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1 351 511,0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1 076 068,0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275 443,0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218 107,0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192 936,0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30 217,0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91 936,0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катетерами одноразового использования детей инвалидов с диагнозом Spina bifida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протезно-ортопедические средства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1 986,7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сурдотехнические средства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тифлотехнические средства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41 742,6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специальные средства передвижения (кресло-коляски)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23 432,0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санаторно-курортное лечение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замене и настройке речевых процессоров к кохлеарным имплантам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15 015,0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1 122 414,0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296 405,0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302 785,0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470 384,0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1 539 008,0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256 042,7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34 356 287,0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1 838 209,0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дошкольного образования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24 181,0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424 386,0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подушевого финансирования в государственных организациях среднего образования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2 912 371,0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образования, за исключением организаций дополнительного образования для взрослых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18 107 481,0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образования, за исключением организаций дополнительного образования для взрослых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4 858 695,0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среднего образования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304 025,0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степень магистра методистам методических центров (кабинетов) государственных организаций среднего образования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19 016,0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оборудования для колледжей в рамках проекта "Жас маман"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1 813 209,0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1 432 319,0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300 427,0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 - Ел бесігі" за счет целевого трансферта из Национального фонда Республики Казахстан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1 720 793,0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83 872,0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514 001,0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2 152 267,0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медицинской организацией мероприятий, снижающих половое влечение, осуществляемых на основании решения суда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523 585,0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15 177,0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организаций в области здравоохранения местных исполнительных органов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94 479,0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 вакцин и других иммунобиологических препаратов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1 368 571,0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пропаганду здорового образа жизни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29 666,0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профилактике и борьбе со СПИД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сопровождения сурдопереводом при транслировании новостных телепередач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536 397,0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увеличения оплаты труда педагогов государственных организаций среднего и дополнительного образования в сфере физической культуры и спорта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501 186,0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медицинских работников государственных организаций в сфере физической культуры и спорта за счет целевого трансферта из Национального фонда Республики Казахстан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1 352 934,0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708 501,0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 - Ел бесігі" за счет целевого трансферта из Национального фонда Республики Казахстан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644 433,0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2 733 577,0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ставки вознаграждения и гарантирование по кредитам в рамках Государственной программы поддержки и развития бизнеса "Дорожная карта бизнеса – 2025" и Механизма кредитования приоритетных проектов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2 673 577,0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12 311 954,0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8 906 352,0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 - Ел бесігі" за счет целевого трансферта из Национального фонда Республики Казахстан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3 405 602,0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60 157,0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60 157,0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 за счет целевого трансферта из Национального фонда Республики Казахстан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22 374 685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развития семеноводства за счет целевого трансферта из Национального фонда Республики Казахстан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1 290 000,0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стоимости удобрений (за исключением органических) за счет целевого трансферта из Национального фонда Республики Казахстан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2 729 797,0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11 990 000,0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196 701,0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5 399 445,0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468 742,0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34 516 820,0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10 724 249,0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фонда, в том числе: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2 496 144,0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социально уязвимых слоев населения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1 533 310,0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малообеспеченных многодетных семей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962 834,0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2 340 232,0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554 708,0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1 713 213,0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3 619 952,0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18 532 530,0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рамках Государственной программы жилищно-коммунального развития "Нұрлы жер" на 2020-2025 годы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3 021 962,0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 в рамках Государственной программы жилищно-коммунального развития "Нұрлы жер" на 2020-2025 годы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3 281 437,0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и реконструкцию систем водоснабжения и водоотведения Щучинско-Боровской курортной зоны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1 330 367,0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410 413,0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550 512,0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3 571 707,0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5 099 867,0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866 265,0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малых и моногородов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5 260 041,0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2 305 413,0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2 731 160,0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малых и моногородов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223 468,0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4 698 116,0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1 483 616,0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1 483 616,0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2 014 500,0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содействие развитию предпринимательства в областных центрах, городах Нур-Султане, Алматы, Шымкенте, Семее и моногородах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471 500,0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предпринимательских инициатив в рамках Дорожной карты занятости на 2020–2021 годы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1 543 000,0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продуктивной занятости и массового предпринимательства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6С-52-2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районным (городов областного значения) бюджетам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4"/>
        <w:gridCol w:w="4206"/>
      </w:tblGrid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41 972 483,8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26 073 898,5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171 529,5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коммунальное государственное учреждение "Smart Aqkol"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146 756,5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1 889 162,0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45 518,0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1 843 644,0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1 503 371,7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на развитие служб "Инватакси"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9 889,2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117 412,0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109 702,0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47 680,0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государственной программы развития продуктивной занятости и массового предпринимательства на 2017-2021 годы "Еңбек" на мероприятие "Первое рабочее место"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16 102,4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67 243,0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250 362,0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местности.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216 303,6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социальная помощь многодетным матерям, награжденным подвесками "Күміс алқа" и "Алтын алқа", многодетным семьям, имеющих от 4-х и более детей до 18 лет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111 692,0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социальная помощь участникам и инвалидам ликвидации аварии на Чернобыльской атомной электростанции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13 794,5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обучение специалистов сферы социальной защиты, работающих с детьми с аутизмом и ментальными поведенческими нарушениями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587 533,3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451 914,3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Демонтаж (снос) здания районного Дома культуры, расположенного по адресу Бурабайский район, город Щучинск, улица Абылай хана 38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60 146,3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сотрудников и содержания здания Дома культуры села Зеленый Бор Бурабайского района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17 689,0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7 783,7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труда сотрудников Целиноградского районного Дома культуры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по антикоррупционной тематике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429 171,5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плоскостных сооружений стадиона города Акколь Аккольского района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игровых площадок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179 365,3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81 862,5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Ремонты объектов спорта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107 943,7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10 566 079,1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9 462 990,0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 жилья с инженерными сетями в Есильском районе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343 080,0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 жилья в городе Кокшетау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системы водоснабжения и водоотведения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713 009,1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10 765 187,9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10 690 460,9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74 727,0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151 863,5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генеральных планов с проектом детальной планировки, схем развития и застройки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122 007,8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изъятие земельных участков в селе Акмол Целиноградского района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29 855,7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15 898 585,3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5 323 851,9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2 796 906,6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1 860 288,2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210 913,1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государственных органов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 и отдыха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305 744,0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6 617 019,0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1 346 986,3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434 753,2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670 853,6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благоустройство города Кокшетау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369 150,3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2 974 237,9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821 037,7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3 957 714,4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3 957 714,4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