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edc9" w14:textId="7e1e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2021-2022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сентября 2021 года № А-9/482. Зарегистрировано в Министерстве юстиции Республики Казахстан 30 сентября 2021 года № 24579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Мусралимову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2021 – 2022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4"/>
        <w:gridCol w:w="1096"/>
        <w:gridCol w:w="1785"/>
        <w:gridCol w:w="1785"/>
        <w:gridCol w:w="1785"/>
        <w:gridCol w:w="1785"/>
      </w:tblGrid>
      <w:tr>
        <w:trPr>
          <w:trHeight w:val="30" w:hRule="atLeast"/>
        </w:trPr>
        <w:tc>
          <w:tcPr>
            <w:tcW w:w="4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2021 года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2022 года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2021 года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"Художественный труд"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 и методика преподавания языка и литературы основного среднего образования"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 культура и спорт"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"Профессиональное обучение (по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 воспитание и обучение"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 художественное творчество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"Социально-культурная деятельность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"Переводческое дело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(по видам инструментов)"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 музыки"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 дирижирование"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 искусство"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 и мультимедийный дизайн"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Социальные науки и информации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 "Библиотечное дело"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"Документационное обеспечение управления и архивоведение"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 (по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 (по отраслям и областям применения)"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 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 и рациональное использование природных ресурсов (по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 и природоохранная деятельность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 (по видам и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"Теплотехническое оборудование и системы теплоснабжения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 техника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 сельского хозяйства"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 обслуживание, ремонт и эксплуатация электромеханического оборудования (по видам и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 производство и моделирование одежды"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"Маркшейдерское дело"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"Обогащение полезных ископаемых (рудообогащение)"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 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 эксплуатация инженерных систем объектов жилищно-коммунального хозяйства"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"Элеваторное, мукомольное, крупяное и комбикормовое производство"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 производство"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"Теплоэнергетические установки тепловых электрических станций"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"Открытая разработка месторождений полезных ископаемых"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 пищевых продуктов"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 (по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"Строительство железных дорог, путь и путевое хозяйство"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 и управление технологическими процессами (по профилю)"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"Эксплуатация и техническое обслуживание машин и оборудования (по отраслям промышленности)"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"Производство строительных изделий и конструкций"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и картография"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 (по отраслям)"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Здравоохранение и социальное обеспечение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 дело"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 дело"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 дело"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"Социальная работа"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 "Гигиена и эпидемиология"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"Лабораторная диагностика"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"Организация обслуживания в сфере питания"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 бизнес"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"Организация перевозок и управление движением на железнодорожном транспорте"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А-9/482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2021 – 2022 учебный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1123"/>
        <w:gridCol w:w="1890"/>
        <w:gridCol w:w="1890"/>
        <w:gridCol w:w="1768"/>
        <w:gridCol w:w="1891"/>
      </w:tblGrid>
      <w:tr>
        <w:trPr>
          <w:trHeight w:val="30" w:hRule="atLeast"/>
        </w:trPr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 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городской местности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за учебный год в сельской местности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2021 года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2022 года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2021года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2022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 культура и спорт"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"Педагогика и методика преподавания языка и литературы основного среднего образования"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322,7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Искусство и гуманитарные науки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"Социально-культурная деятельность"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 природоохранная деятельность (по видам)"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 обеспечение (по видам)"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326,8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"Техническое обслуживание, ремонт и эксплуатация автомобильного транспорта"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 и сооружений"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349,3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