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dafa" w14:textId="744d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28 июля 2020 года № А-8/377 "Об утверждении Государственного списка памятников истории и культуры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октября 2021 года № А-10/510. Зарегистрировано в Министерстве юстиции Республики Казахстан 15 октября 2021 года № 24766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списка памятников истории и культуры местного значения" от 28 июля 2020 года № А-8/377 (зарегистрировано в Реестре государственной регистрации нормативных правовых актов под № 7978)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списке памятников истории и культуры местного значения, утвержденном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194-1,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0"/>
        <w:gridCol w:w="1598"/>
        <w:gridCol w:w="1598"/>
        <w:gridCol w:w="4264"/>
      </w:tblGrid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Ильясу Есенберлину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Атбасар, на площади перед зданием акимата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278,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556-1,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1"/>
        <w:gridCol w:w="5434"/>
        <w:gridCol w:w="357"/>
        <w:gridCol w:w="4068"/>
      </w:tblGrid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Археолого-этнографический комплекс "Кумай", VI-VII век нашей эры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км. к северу от с.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51°15′50″,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72°43′39″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924-1,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7"/>
        <w:gridCol w:w="2644"/>
        <w:gridCol w:w="1441"/>
        <w:gridCol w:w="3848"/>
      </w:tblGrid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924-1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Малику Габдуллину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 городской парк по улице Абая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1017,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1033,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0"/>
        <w:gridCol w:w="1744"/>
        <w:gridCol w:w="1745"/>
        <w:gridCol w:w="4171"/>
      </w:tblGrid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Кажымукану Мунайтпасову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Степногорск, площадь перед Дворцом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Акмолинской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Акмолинской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