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d64" w14:textId="dcc5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16 апреля 2021 года № А-4/177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октября 2021 года № А-10/517. Зарегистрировано в Министерстве юстиции Республики Казахстан 25 октября 2021 года № 24861. Утратило силу постановлением акимата Акмолинской области от 6 июня 2022 года № А-6/261.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(энтомофагов)" от 16 апреля 2021 года № А-4/177 (зарегистрировано в Реестре государственной регистрации нормативных правовых актов под № 8437)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9 288 773 000,0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468 742 000,0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9 757 515 000,0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