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befe" w14:textId="facb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Акмолинского областного маслихата от 7 октября 2020 года № 6С-50-7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Акмолинской области при амбулаторном лечении бесплатно"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27 октября 2021 года № 7С-9-2. Зарегистрировано в Министерстве юстиции Республики Казахстан 9 ноября 2021 года № 25077. Утратило силу решением Акмолинского областного маслихата от 27 июня 2024 года № 8С-11-9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Акмолинского областного маслихата от 27.06.2024 </w:t>
      </w:r>
      <w:r>
        <w:rPr>
          <w:rFonts w:ascii="Times New Roman"/>
          <w:b w:val="false"/>
          <w:i w:val="false"/>
          <w:color w:val="ff0000"/>
          <w:sz w:val="28"/>
        </w:rPr>
        <w:t>№ 8С-11-9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Акмолинской области при амбулаторном лечении бесплатно" от 7 октября 2020 года № 6С-50-7 (зарегистрировано в Реестре государственной регистрации нормативных правовых актов № 8073)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6С-50-7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предоставляемый гарантированный объем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Акмолинской области при амбулаторном лечении бесплатно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средств, специализированных лечебных продуктов, медицинских изделий (форма выпуска)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Адалимумаб, раствор для инъекций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концентрат для приготовления инфузионного раствора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материалы, медицинские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Декспантенол, крем для наружного применения, мазь для наружного применения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гипертензия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Цитомегаловирусная инфекция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и лечение, в том числе и после пересадки органов и тканей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Ганцикловир, таблетка, раствор для инъекций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цитомегаловируса, раствор для внутривенного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Бехчета, cиндром CAPS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противопоказаний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Канакинумаб, раствор для подкожного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Осполот, таблетка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Клобазам, таблетка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С, включая стадию цирроза печени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противопоказаний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альфа-2b, лиофилизат для приготовления раствора для подкожного введения в комплекте с растворителем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наличием антител к тканевой трансглютаминазе, подтвержденный гистологический или генетический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 (безглютеновые продукты)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Орфанные(редкие)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назначению врача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G(человеческий нормальный), раствор для инфузий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пациенты,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противопоказаний или отсутствия эффективности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Диметилфумарат, капсулы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назначению врача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Безвременника осеннего семян экстракт (Колхицин),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Нейробластома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мультидисциплинарного консилиума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Динутуксимаб бета, концентрат для приготовления раствора для инфузии, раствор для инъекции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