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71c8" w14:textId="8af7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11 декабря 2020 года № 6С-52-2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5 ноября 2021 года № 7С-10-2. Зарегистрировано в Министерстве юстиции Республики Казахстан 10 ноября 2021 года № 25096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2021-2023 годы" от 11 декабря 2020 года № 6С-52-2 (зарегистрировано в Реестре государственной регистрации нормативных правовых актов под № 8254)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403 460 129,0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45 723 782,9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8 130 164,6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539 180,2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349 067 001,3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409 758 408,3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4 142 156,3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8 134 288,0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3 992 131,7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64 010,0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-10 504 445,6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10 504 445,6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2021 год предусмотрено погашение бюджетных кредитов в республиканский бюджет в сумме 3 280 860,0 тысяч тенге, в том числе: погашение долга местного исполнительного органа – 1 513 290,0 тысяч тенге, погашение долга местного исполнительного органа перед вышестоящим бюджетом – 1 767 569,8 тысяч тенге, возврат неиспользованных бюджетных кредитов, выданных из республиканского бюджета – 0,2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области на 2021 год в сумме 111 946,8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лимит долга местного исполнительного органа области на 2021 год в размере 88 738 575,4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403 460 129,0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45 723 782,9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41 970 067,5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11 277 866,9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30 692 200,6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3 753 712,8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3 741 036,1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8 130 164,6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1 608 336,2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66 533,7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1 506 992,6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2 706 982,2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2 706 982,2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3 813 690,0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3 813 690,0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539 180,2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539 180,2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539 180,2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349 067 001,3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70 374 791,3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70 374 791,3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278 692 210,0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278 692 210,0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409 758 408,3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6 658 035,4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3 347 461,7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2 288 194,3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302 298,1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2 146 215,2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1 945 569,1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239 861,9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768 459,6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423 755,9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344 703,7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256 339,5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9 725 310,2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9 299 592,9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7 620 711,6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1 673 666,3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425 717,3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425 717,3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152 146 719,5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745 011,6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323 355,6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141 979 442,5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618 897,2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1 753 853,5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537 413,6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1 385 325,7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855 253,9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625 679,2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12 629 546,2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325 764,1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2 341 132,8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454 477,4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6 297 586,4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73 777 839,1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419 350,7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16 672 697,0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17 786 047,9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5 726 329,2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1 328 296,0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4 376 695,2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3 688 514,3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3 153 762,5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534 751,8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6 130 024,0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6 126 858,4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1 480 475,1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3 164 713,7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557 521,1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10 178 928,0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8 690 053,6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172 691,4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1 126 323,5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1 931 442,7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363 773,1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4 882 406,5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1 366 038,5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1 180 113,1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35 573 139,4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35 530 851,3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1 741 034,1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10 695 671,9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22 973 277,3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11 278 171,9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1 092 288,3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361 895,2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461 171,1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4 513 134,2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559 674,2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838 959,9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477 260,6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245 763,7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1 658 317,3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5 412 332,8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4 655 475,8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3 163 010,5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3 163 010,5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2 941 872,0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46 514 350,5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2 503 599,7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1 314 632,1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42 173 871,9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5 515 072,1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1 377 586,1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12 047 022,9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11 771 188,3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11 644 053,8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37 733 928,9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37 733 928,9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674 425,3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8 735 834,8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18 646 957,4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8 178 936,4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13 487 075,4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1 805 915,2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1 805 915,2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4 256 127,0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4 396 775,7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3 832 040,7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1 023 834,7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875 163,1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2 131 790,5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2 131 790,5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62 222 441,6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62 222 441,6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1 397 431,4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9 914 884,0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4 142 156,3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3 506 216,0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3 992 131,7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3 992 131,7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3 992 131,7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3 702 530,8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-10 504 445,6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10 504 445,6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0"/>
        <w:gridCol w:w="4440"/>
      </w:tblGrid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123 613 416,0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84 748 480,0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и проведение выборов акимов городов районного значения, сел, поселков, сельских округов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589 604,0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4 178 530,0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980 667,0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812 566,0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168 101,0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21 147,6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1 125 546,0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419 945,0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1 339 468,0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182 690,1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34 635 123,0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2 208 355,0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2 912 371,0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18 107 481,0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4 858 695,0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1 813 209,0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1 432 319,0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1 720 793,0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2 152 267,0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1 368 571,0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536 397,0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увеличения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1 304 809,0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660 376,0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644 433,0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3 461 528,0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3 401 528,0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12 311 954,0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8 906 352,0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 - Ел бесігі"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3 405 602,0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 за счет целевого трансферта из Национального фонда Республики Казахстан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24 892 423,0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развития семеноводства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за счет целевого трансферта из Национального фонда Республики Казахстан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2 729 797,0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5 699 445,0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468 742,0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34 166 820,0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10 724 249,0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2 496 144,0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1 533 310,0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962 834,0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2 340 232,0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554 708,0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1 713 213,0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3 619 952,0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18 182 530,0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жилищно-коммунального развития "Нұрлы жер" на 2020-2025 годы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3 021 962,0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жилищно-коммунального развития "Нұрлы жер" на 2020-2025 годы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2 931 437,0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1 330 367,0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550 512,0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5 099 867,0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866 265,0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5 260 041,0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2 305 413,0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2 731 160,0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223 468,0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4 698 116,0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1 483 616,0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2 014 500,0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развитию предпринимательства в областных центрах, городах Нур-Султане, Алматы, Шымкенте, Семее и моногородах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предпринимательских инициатив в рамках Дорожной карты занятости на 2020–2021 годы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6С-52-2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4"/>
        <w:gridCol w:w="4206"/>
      </w:tblGrid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39 757 860,0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26 121 270,5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1 945 569,1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1 784 459,0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115 592,1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1 503 011,4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241 679,0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551 401,3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204 071,9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многодетным матерям, награждҰнным подвесками "Күміс алқа" и "Алтын алқа", многодетным семьям, имеющих от 4-х и более детей до 18 лет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109 958,6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участникам и инвалидам ликвидации аварии на Чернобыльской атомной электростанции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социальная помощь ветеранам Афганской войны к празднованию 30-летия Дня Независимости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584 021,3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448 402,3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(снос) здания районного Дома культуры, расположенного по адресу Бурабайский район, город Щучинск, улица Абылай хана 38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сотрудников и содержания здания Дома культуры села Зеленый Бор Бурабайского района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сотрудников Целиноградского районного Дома культуры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по антикоррупционной тематике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407 722,8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плоскостных сооружений стадиона города Акколь Аккольского района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173 061,8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Ремонты объектов спорта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107 942,6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10 695 671,9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9 603 842,8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17 857,2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с инженерными сетями в Есильском районе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343 080,0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в городе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водоснабжения и водоотведения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703 891,9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10 676 889,4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10 620 021,3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151 628,1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121 772,4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в селе Акмол Целиноградского района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13 636 589,5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5 094 464,8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2 660 953,7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1 651 832,5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277 057,1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354 621,5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5 201 160,3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601 673,3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238 751,5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472 313,1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199 501,4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2 751 301,9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937 619,1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3 340 964,4</w:t>
            </w:r>
          </w:p>
        </w:tc>
      </w:tr>
      <w:tr>
        <w:trPr>
          <w:trHeight w:val="30" w:hRule="atLeast"/>
        </w:trPr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3 340 964,4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