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6bf8" w14:textId="95c6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11 декабря 2020 года № 6С-52-2 "Об областном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8 декабря 2021 года № 7С-11-2. Зарегистрировано в Министерстве юстиции Республики Казахстан 8 декабря 2021 года № 25648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2021-2023 годы" от 11 декабря 2020 года № 6С-52-2 (зарегистрировано в Реестре государственной регистрации нормативных правовых актов под № 8254)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Акмолинской области на 2021-2023 годы согласно приложениям 1, 2 и 3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404 803 693,9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45 520 625,5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8 130 165,9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539 180,2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350 613 722,3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411 306 136,6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4 142 156,2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8 134 288,0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3 992 131,8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-140 153,4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64 010,0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- 204 163,4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-10 504 445,5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10 504 445,5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областном бюджете на 2021 год предусмотрено погашение бюджетных кредитов в республиканский бюджет в сумме 3 280 860,1 тысяч тенге, в том числе: погашение долга местного исполнительного органа – 1 513 290,0 тысяч тенге, погашение долга местного исполнительного органа перед вышестоящим бюджетом – 1 767 569,9 тысяч тенге, возврат неиспользованных бюджетных кредитов, выданных из республиканского бюджета – 0,2 тысячи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области на 2021 год в сумме 61 946,8 тысяч тенге.".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6С-52-2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404 803 693,9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45 520 625,5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41 766 910,1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11 277 866,9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30 489 043,2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3 753 712,8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3 741 036,1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12 676,7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8 130 165,9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1 608 337,5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66 533,7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1 506 993,9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2 706 982,2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2 706 982,2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3 813 690,0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3 813 690,0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539 180,2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539 180,2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539 180,2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350 613 722,3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70 374 791,3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70 374 791,3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280 238 931,0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280 238 931,0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035"/>
        <w:gridCol w:w="1035"/>
        <w:gridCol w:w="6117"/>
        <w:gridCol w:w="33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411 306 136,6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6 607 508,5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81 542,1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78 594,7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3 293 085,6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2 245 194,3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291 308,3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587 499,7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146 756,5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115 670,3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115 670,3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2 151 914,8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208 546,1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1 943 368,7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95 127,2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95 127,2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238 676,3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232 585,4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144 492,6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59 762,9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333 681,8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333 681,8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153 317,8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152 599,7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762 180,8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423 149,9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128 799,6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294 350,3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339 030,9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250 666,7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88 364,2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9 723 666,2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9 297 948,9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7 619 067,6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1 673 666,3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425 717,3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425 717,3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153 544 767,4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745 011,6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323 355,6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143 839 127,5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618 897,2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1 727 971,2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537 413,6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1 119 661,0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1 385 325,7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895 253,9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636 980,2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12 492 024,2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330 294,1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2 996 129,0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2 378 956,8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454 477,4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6 153 545,4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75 952 705,1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422 900,7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274 493,0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16 666 613,0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17 783 742,2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5 301 476,2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1 178 296,0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4 101 842,2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3 651 730,2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3 116 978,4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534 751,8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5 702 132,2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5 698 966,6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198 483,9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1 218 866,1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3 003 290,2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Call-центрами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191 662,5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557 521,1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мероприятия по предупреждению распространения коронавирусной инфекции COVID-19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10 129 109,6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8 645 158,2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172 691,4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1 125 582,5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1 951 012,7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363 773,1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121 636,5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4 869 478,5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1 366 038,5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1 178 792,1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169 949,9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35 959 756,7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42 288,1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35 917 468,6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1 741 034,1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10 723 866,0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23 322 200,5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11 280 934,1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1 088 511,3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358 118,2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192 866,9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461 171,1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4 509 225,4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112 438,4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465 375,6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559 674,2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838 959,9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155 344,5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477 260,6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241 854,9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1 658 317,3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125 521,3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5 419 991,8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93 050,3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4 663 975,8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189 073,9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411 369,8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3 347 123,5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3 347 123,5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3 125 985,0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221 138,5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46 496 338,5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81 513,9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2 503 599,7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115 274,2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1 314 632,1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646 571,6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42 172 871,9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184 619,4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9 617 623,8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4 171 368,0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14 323 000,0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5 654 963,3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5 699 445,0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1 364 586,1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231 896,9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946 902,0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87 991,3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12 280 886,2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12 003 811,6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11 876 677,1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210 141,4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57 748,2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151 628,1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66 933,2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37 680 425,4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37 680 425,4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674 425,3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8 735 834,8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18 629 922,3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8 148 468,0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13 437 075,4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61 946,8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61 946,8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1 805 915,2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1 805 915,2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5 794 911,0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4 256 127,0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1 317 895,0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4 396 775,7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3 832 040,7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1 023 834,7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875 163,1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148 671,6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2 131 790,5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2 131 790,5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2 127 664,0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62 222 441,6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62 222 441,6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50 865 589,0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1 397 431,4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9 914 884,0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44 537,2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4 142 156,2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8 134 288,0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3 506 216,0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1 483 616,0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1 483 616,0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822 600,0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822 600,0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2 428 057,0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2 428 057,0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3 992 131,8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3 992 131,8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3 992 131,8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3 702 530,9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289 600,9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-140 153,4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204 163,4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204 163,4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204 163,4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204 163,4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-10 504 445,5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10 504 445,5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6С-52-2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0"/>
        <w:gridCol w:w="4440"/>
      </w:tblGrid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125 160 137,0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86 295 201,0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584 243,0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и проведение выборов акимов городов районного значения, сел, поселков, сельских округов за счет целевого трансферта из Национального фонда Республики Казахстан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584 243,0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587 960,0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должностных окладов сотрудников органов внутренних дел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408 572,0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компенсации за наем (аренду) жилья и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 за счет целевого трансферта из Национального фонда Республики Казахстан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171 023,0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медицинских работников из числа гражданских служащих органов внутренних дел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4 127 440,0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948 734,0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784 215,0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164 519,0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194 905,0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167 607,0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33 606,0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64 743,0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протезно-ортопедические средства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3 188,2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сурдотехнические средства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тифлотехнические средства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специальные средства передвижения (кресло-коляски)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1 862,2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санаторно-курортное лечение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24 405,0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1 108 381,0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251 452,0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30 479,0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419 945,0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406 505,0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1 398 461,0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179 561,5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36 494 808,0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2 208 355,0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дошкольного образования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239 518,0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подушевого финансирования в государственных организациях среднего образования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2 912 371,0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20 335 479,0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4 858 695,0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среднего образования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167 273,0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степень магистра методистам методических центров (кабинетов) государственных организаций среднего образования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оборудования для колледжей в рамках проекта "Жас маман"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1 669 168,0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1 432 319,0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141 427,0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 - Ел бесігі" за счет целевого трансферта из Национального фонда Республики Казахстан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1 720 793,0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73 999,0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457 875,0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организаций дошкольного образования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180 948,0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среднего образования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48 855,0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технического и профессионального, послесреднего образования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23 192,0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1 882 742,0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медицинской организацией мероприятий, снижающих половое влечение, осуществляемых на основании решения суда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523 585,0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организаций в области здравоохранения местных исполнительных органов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94 479,0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вакцин и других иммунобиологических препаратов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1 106 962,0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пропаганду здорового образа жизни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сопровождения сурдопереводом при транслировании новостных телепередач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547 293,0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увеличения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512 082,0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медицинских работников государственных организаций в сфере физической культуры и спорта за счет целевого трансферта из Национального фонда Республики Казахстан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1 304 809,0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660 376,0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 - Ел бесігі" за счет целевого трансферта из Национального фонда Республики Казахстан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644 433,0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3 461 528,0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ставки вознаграждения и гарантирование по кредитам в рамках Государственной программы поддержки и развития бизнеса "Дорожная карта бизнеса – 2025" и Механизма кредитования приоритетных проектов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3 401 528,0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12 311 954,0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8 906 352,0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 - Ел бесігі" за счет целевого трансферта из Национального фонда Республики Казахстан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3 405 602,0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 за счет целевого трансферта из Национального фонда Республики Казахстан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24 891 423,0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развития семеноводства за счет целевого трансферта из Национального фонда Республики Казахстан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1 290 000,0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стоимости удобрений (за исключением органических) за счет целевого трансферта из Национального фонда Республики Казахстан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2 729 797,0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14 323 000,0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296 608,0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83 831,0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5 699 445,0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468 742,0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34 166 820,0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10 724 249,0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фонда, в том числе: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2 496 144,0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социально уязвимых слоев населения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1 533 310,0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малообеспеченных многодетных семей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962 834,0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2 340 232,0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554 708,0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1 713 213,0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3 619 952,0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18 182 530,0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рамках Государственной программы жилищно-коммунального развития "Нұрлы жер" на 2020-2025 годы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3 021 962,0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 в рамках Государственной программы жилищно-коммунального развития "Нұрлы жер" на 2020-2025 годы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2 931 437,0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 реконструкцию систем водоснабжения и водоотведения Щучинско-Боровской курортной зоны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1 330 367,0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410 413,0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550 512,0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3 571 707,0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5 099 867,0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866 265,0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5 260 041,0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2 305 413,0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2 731 160,0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223 468,0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4 698 116,0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1 483 616,0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1 483 616,0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2 014 500,0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содействие развитию предпринимательства в областных центрах, городах Нур-Султане, Алматы, Шымкенте, Семее и моногородах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предпринимательских инициатив в рамках Дорожной карты занятости на 2020–2021 годы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1 543 000,0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продуктивной занятости и массового предпринимательства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6С-52-2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4"/>
        <w:gridCol w:w="4206"/>
      </w:tblGrid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40 321 407,3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26 133 739,7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146 756,5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коммунальное государственное учреждение "Smart Aqkol"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146 756,5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1 943 368,7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45 518,0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1 782 258,6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исполнительных органов города Косшы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115 592,1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1 506 522,0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на развитие служб "Инватакси"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20 433,0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8 589,2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102 510,5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89 580,4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31 148,6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государственной программы развития продуктивной занятости и массового предпринимательства на 2017-2021 годы "Еңбек" на мероприятие "Первое рабочее место"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12 110,5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рамках Программы развития продуктивной занятости и массового предпринимательства "Енбек" на предоставление государственных грантов на реализацию новых бизнес-идей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26 836,4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45 234,2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240 825,0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местности.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551 401,3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204 071,9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многодетным матерям, награжденным подвесками "Күміс алқа" и "Алтын алқа", многодетным семьям, имеющих от 4-х и более детей до 18 лет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109 958,6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участникам и инвалидам ликвидации аварии на Чернобыльской атомной электростанции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13 750,8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обучение специалистов сферы социальной защиты, работающих с детьми с аутизмом и ментальными поведенческими нарушениями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Единовременная социальная помощь ветеранам боевых действий на территории других государств к празднованию 30-летия Дня Независимости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7 555,1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Единовременная социальная помощь ветеранам Афганской войны к празднованию 30-летия Дня Независимости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21 849,5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584 021,3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448 402,3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Демонтаж (снос) здания районного Дома культуры, расположенного по адресу Бурабайский район, город Щучинск, улица Абылай хана 38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60 146,3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сотрудников и содержания здания Дома культуры села Зеленый Бор Бурабайского района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17 689,0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7 783,7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труда сотрудников Целиноградского районного Дома культуры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по антикоррупционной тематике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407 722,8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плоскостных сооружений стадиона города Акколь Аккольского района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спортивных площадок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173 061,8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66 718,4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Ремонты объектов спорта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107 942,6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10 723 866,0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9 601 905,9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17 857,2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жилья с инженерными сетями в Есильском районе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343 080,0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жилья в городе Кокшетау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системы водоснабжения и водоотведения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700 022,9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10 659 854,3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10 608 223,5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51 630,8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151 628,1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генеральных планов с проектом детальной планировки, схем развития и застройки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121 772,4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изъятие земельных участков в селе Акмол Целиноградского района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29 855,7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14 187 667,6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5 327 088,1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2 659 104,4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1 651 539,1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407 223,1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государственных органов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254 600,0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354 621,5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5 550 083,5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601 673,3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570 725,6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527 546,4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благоустройство города Кокшетау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199 501,4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2 713 017,7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937 619,1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3 310 496,0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3 310 496,0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