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cb21" w14:textId="fd5c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особо важных локальных систем водоснабжения, являющихся безальтернативными источниками питьевого водоснабжения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7 декабря 2021 года № А-12/634. Зарегистрировано в Министерстве юстиции Республики Казахстан 13 декабря 2021 года № 25745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особо важных локальных систем водоснабжения, являющихся безальтернативными источниками питьевого водоснабжения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Акмолинской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Акмолинской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А-12/634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локальных систем водоснабжения, являющихся безальтернативными источниками питьевого водоснабжения Акмолинской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5"/>
        <w:gridCol w:w="7595"/>
      </w:tblGrid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локальной системы водоснабжения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"Акбулак", Аршалынский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"Акжар", Аршалынский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"Анар", Аршалынский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"Арнасай", Аршалынский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"Белоярка", Аршалынский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"Донецкое", Аршалынский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"Константиновка", Аршалынский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"Михайловка", Аршалынский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"Николаевка", Аршалынский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"Шортанды", Аршалынский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"Ольгинка", Аршалынский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"Актасты", Аршалынский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"Аршалы", Аршалынский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"Булаксай", Аршалынский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"Байдалы", Аршалынский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"Берсуат", Аршалынский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"Бабатай", Аршалынский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 – Оба", Аршалынский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"Койгельды", Аршалынский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"Волгодоновка", Аршалынский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"Жалтырколь", Аршалынский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"Жибек Жолы", Аршалынский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"Шоптыкуль", Аршалынский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"Сараба", Аршалынский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"Еркиншилик", Ерейментауский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"Аксуат", Ерейментауский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"Акмырза", Ерейментауский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"Новомарковка", Ерейментауский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"Койтас", Ерейментауский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"Бозтал", Ерейментауский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"Уленты", Ерейментауский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"Куншалган", Ерейментауский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"Тайбай", Ерейментауский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"Жарык", Ерейментауский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"Малтабар", Ерейментауский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"Ельтай", Ерейментауский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"Балыкты", Ерейментауский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"Олжабай Батыр", Ерейментауский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"Байсары", Ерейментауский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"Аксай", Есильский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"Биртал", Есильский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"Двуречное", Есильский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"Ейское", Есильский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"Жаныспай", Есильский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"Знаменка", Есильский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"Интернациональное", Есильский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"Караколь", Есильский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"Красивое", Есильский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"Орловка", Есильский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"Раздольное", Есильский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"Курское", Есильский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"Юбилейное", Есильский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"Ленинское", Есильский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"Ярославка", Есильский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"Жаксы", Жаксынский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"Перекатное", Жаксынский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"Новокиенское", Жаксынский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"Кийминское", Жаксынский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водопровод "Киевское", Жаксынский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"Беловодское", Жаксынский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"Тарасовское", Жаксынский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"Чапаевское", Жаксынский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"Подгорное", Жаксынский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"Белагашское", Жаксынский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"Кировское", Жаксынский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"Запорожское", Жаксынский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"Кайрактинское", Жаксынский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"Моховое", Жаксынский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"Калмыкольское", Жаксынский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"Тасты – Талды", Жаркаинский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"Ушкарасуский", Жаркаинский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"Отрадное", Жаркаинский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"Валихановский", Жаркаинский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"Гастелловский", Жаркаинский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"Далабайский", Жаркаинский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"Зерноградский", Жаркаинский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"Костычевский", Жаркаинский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"Львовский", Жаркаинский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"Пригородный", Жаркаинский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"Пятигорский", Жаркаинский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"Тасоткельский", Жаркаинский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"Тассуатский", Жаркаинский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"Жумай", Коргалжынский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"Садырбай", Коргалжынский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"Уялы", Коргалжынский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"Ушсарт", Коргалжынский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"Косшы", Целиноградский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"Талапкер", Целиноградский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"Коянды", Целиноградский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"Приречное", Целиноградский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"Кажимукан", Целиноградский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"Мортык", Целиноградский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"Кызылсуат", Целиноградский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"Жанажол", Целиноградский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"Шубары", Целиноградский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"Жайнак", Целиноградский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"Каратомар", Целиноградский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"Красноярка", Целиноградский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"Жалгызкудук", Целиноградский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"Сарыколь", Целиноградский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"Садовое", Целиноградский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"Фарфоровый", Целиноградский район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"Новоишимка", Целиноградский район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