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f7bf" w14:textId="2a9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2021 года № А-2/50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8 декабря 2021 года № А-12/639. Зарегистрировано в Министерстве юстиции Республики Казахстан 13 декабря 2021 года № 25763. Утратило силу постановлением акимата Акмолинской области от 25 февраля 2022 года № А-2/90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А-2/90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2021 года № А-2/50 (зарегистрировано в Реестре государственной регистрации нормативных правовых актов за № 8351)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336 849,375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1 677 944,375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135 479,162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339 138,662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2 063 938,537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669 450,105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70 349,14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979 026,845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27 000 101,25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171 531 277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257 296,9155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19 019 275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286 231,118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3 591 024,763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