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f642" w14:textId="879f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оказания социальной поддержки медицинским и фармацевтическим работникам, направленным для работы в сельскую местность и поселки, города районного и областного значения Акмолинской области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21 декабря 2021 года № 7С-13-3. Зарегистрировано в Министерстве юстиции Республики Казахстан 22 декабря 2021 года № 25904.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социальной поддержки медицинским и фармацевтическим работникам, направленным для работы в сельскую местность и поселки, города районного и областного значения Акмолинской области за счет бюджетных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решение и структурный элемент решения Акмолинского областного маслихата: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и размера оказания социальной поддержки медицинским и фармацевтическим работникам, направленным для работы в сельскую местность Акмолинской области за счет бюджетных средств" от 25 октября 2019 года № 6С-38-6 (зарегистрировано в Реестре государственной регистрации нормативных правовых актов № 7445);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Акмолинского областного маслихата "О внесении изменений в некоторые решения Акмолинского областного маслихата" от 26 апреля 2021 года № 7С-3-5 (зарегистрировано в Реестре государственной регистрации нормативных правовых актов № 8455).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Акмолинского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7С-13-3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медицинским и фармацевтическим работникам, направленным для работы в сельскую местность и поселки, города районного и областного значения Акмолинской области за счет бюджетных средств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определяет порядок и размер оказания социальной поддержки медицинским и фармацевтическим работникам, направленным для работы в сельскую местность и поселки, города районного и областного значения Акмолинской области за счет бюджетных средств (далее - работники).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по оказанию социальной поддержки - государственное учреждение "Управление здравоохранения Акмолинской области" (далее - уполномоченный орган).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Работодатель - государственная организация здравоохранения, финансируемая из соответствующего бюджета.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Медицинский работник - физическое лицо, имеющее высшее профессиональное медицинское образование и осуществляющее медицинскую деятельность.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Фармацевтический работник - физическое лицо, имеющее высшее фармацевтическое образование и осуществляющее фармацевтическую деятельность.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 медицинским и фармацевтическим работникам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состоит из единовременной выплаты: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размере 2 500 000 (два миллиона пятьсот тысяч) тенге работникам, направленным для работы в города областного значения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размере 5 000 000 (пять миллионов) тенге работникам, направленным для работы в города районного значения, сельскую местность и поселки Акмолинской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Акмолинского областного маслихата от 13.12.2023 </w:t>
      </w:r>
      <w:r>
        <w:rPr>
          <w:rFonts w:ascii="Times New Roman"/>
          <w:b w:val="false"/>
          <w:i w:val="false"/>
          <w:color w:val="000000"/>
          <w:sz w:val="28"/>
        </w:rPr>
        <w:t>№ 8С-7-6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Работники для получения социальной поддержки предоставляют в уполномоченный орган следующие документы: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удостоверения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диплома о высшем профессиональном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документа, подтверждающего трудовую деятельность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приказа о принятии на работу в государственную медицинскую организацию.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Рассмотрение документов об оказании социальной поддержки осуществляет комиссия.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 должно составлять не менее пяти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лицо по должности не ниже заместителя руководителя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комиссии.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осуществляет следующие функции: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предоставленные работниками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об оказании или отказе в социальной поддержке работников.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 рассматривает предоставленные работниками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и принимает решение в течение пятнадцати рабочих дней.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Единовременная выплата осуществляется в течение тридцати календарных дней путем перечисления на лицевой счет работников, открытый в банке второго уровня на основании заявления.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поддержки работников осуществляется за счет средств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уведомляет работников о принятом комиссией решении.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досрочного расторжения трудового договора с работниками работодатель извещает уполномоченный орган не позднее трех рабочих дней.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Возврат выплаченной социальной поддержки, по основаниям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производится работниками пропорционально отработанному времени в течение тридцати календарных дней.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