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5728" w14:textId="85b5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21 декабря 2021 года № 7С-13-2. Зарегистрировано в Министерстве юстиции Республики Казахстан 23 декабря 2021 года № 25971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под № 11299)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 питьевой воды – 60 тенге с учетом налога на добавленную стоимость;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имеющие приборы учета питьевой воды – 80 тенге с учетом налога на добавленную стоимость.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