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f60093" w14:textId="9f6009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4 февраля 2021 года № А-2/50 "Об утверждении объемов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23 декабря 2021 года № А-12/666. Зарегистрировано в Министерстве юстиции Республики Казахстан 24 декабря 2021 года № 25975. Утратило силу постановлением акимата Акмолинской области от 25 февраля 2022 года № А-2/90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25.02.2022 </w:t>
      </w:r>
      <w:r>
        <w:rPr>
          <w:rFonts w:ascii="Times New Roman"/>
          <w:b w:val="false"/>
          <w:i w:val="false"/>
          <w:color w:val="ff0000"/>
          <w:sz w:val="28"/>
        </w:rPr>
        <w:t>№ А-2/90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объемов субсидий в области животноводства" от 4 февраля 2021 года № А-2/50 (зарегистрировано в Реестре государственной регистрации нормативных правовых актов за № 8351)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сельского хозяйства Акмолинской области" в установленном законодательством Республики Казахстан порядке обеспечить размещение настоящего постановления на интернет-ресурсе акимата Акмолинской области.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Акмолинской области.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со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Акмолинской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Е.Маржикпаев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Министерство сельского хозяйства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развития племенного животноводства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40 438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404 380,0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крупного рогатого скота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289 665,0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племенного быка-производителя мясных и мясо-молочных пород, используемых для воспроизводства стада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быка-производителя мясных и мясо-молочных пород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268 350,0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336 849,375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300 000,0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импортированного маточного поголовья крупного рогатого скота, соответствующее породному происхождению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1 676 394,375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семени племенного быка молочных и молочно-мясных пород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38 120,0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двуполое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доза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маточного поголовья крупного рогатого скота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отечественный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38 356,5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стран Содружества Независимых Государств, Украины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из Австралии, стран Северной и Южной Америки, стран Европы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135 479,162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племенных и дистрибьютерных центров за услуги по искусственному осеменению маточного поголовья крупного рогатого скота молочного и молочно-мясного направления в крестьянских (фермерских) хозяйствах и сельскохозяйственных кооперативах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осемененная голова в текущем году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11 910,0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338 548,662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голова/случной сезон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2 722,5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отечественных племенных овец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6 961,5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родительской/ прародительской формы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14 184,0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суточного молодняка финальной формы яичного направления, полученного от племенной птицы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403 500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24 210,0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жеребцов-производителей продуктивного направления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приобретенная голова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2 061 798,537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А-12/666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февраля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А-2/50</w:t>
            </w:r>
          </w:p>
        </w:tc>
      </w:tr>
    </w:tbl>
    <w:bookmarkStart w:name="z10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повышения продуктивности и качества продукции животноводства</w:t>
      </w:r>
    </w:p>
    <w:bookmarkEnd w:id="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115 785,6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14 876 669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669 450,105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3 209 596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96 287,88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7 146 988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142 939,76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3 517 457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70 349,14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979 026,885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27 000 101,25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2 160 008,1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977 778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48 888,9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2 208 897,0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171 531 277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257 296,9155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19 019 275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20 921,2025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8 013,0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286 231,118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 счет бюджетных средств из местного бюджета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и переработки кобыльего молока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53 736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3 224,16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3 593 164,763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Объемы субсидий по направлениям субсидирования повышения продуктивности и качества продукции животноводства выделенных из средств резерва Правительства Республики Казахстан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и мясо-молочное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крупного рогатого скота мужской особи, (в том числе племенные мужские особи молочных или молочно-мясных пород), реализованного или перемещенного на откорм в откормочные площадки или на мясоперерабатывающие предприятия с убойной мощностью 50 голов в сутки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 живого веса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молока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600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17 655 000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400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2 254 000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67 620,0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хозяйства с фуражным поголовьем коров от 50 голов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3 226 000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сельскохозяйственный кооператив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или переработанный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3 350 000,5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67 000,01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993 615,01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мяса птицы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15 000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43 096 336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3 447 706,88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500 тонн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реализованный килограмм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560 433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28 021,65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3 475 728,53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Яичное птицеводство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Удешевление стоимости производства пищевого яйца (действует до 1 января 2022 года)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200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299 999 998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449 999,997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фактическое производство от 50 миллионов штук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реализованная штука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2 051 330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2 256,463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452 256,46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5 000 000,0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