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3c81" w14:textId="94b3c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24 декабря 2020 года № С-49/2 "О городском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22 сентября 2021 года № С-10/2. Зарегистрировано в Министерстве юстиции Республики Казахстан 2 октября 2021 года № 24601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2021-2023 годы" от 24 декабря 2020 года № С-49/2 (зарегистрировано в Реестре государственной регистрации нормативных правовых актов под № 8289)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2021 –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41 166 592,3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21 146 827,2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156 259,3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2 024 786,7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17 838 719,1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43 280 712,6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- 34 011,0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122 514,0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156 525,0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370 824,0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370 824,0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- 2 450 933,3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2 450 933,3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Учесть, что в затратах городского бюджета предусмотрены: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трансферты в сумме 90 838,7 тысяч тенге Красноярскому сельскому округу,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санитарию в сумме 9 000,0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функционирования автомобильных дорог в сумме 54 398,9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26 048,5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поддержку культурно-досуговой работы на местном уровне 1 391,3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трансферты в сумме 4 482,2 тысячи тенге поселку Станционный,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содержание аппарата в сумме 4 482,2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бюджетные субвенции в бюджет поселка, сельского округа в сумме 336 132,0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Красноярскому сельскому округу в сумме 162 631,0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Станционный в сумме 173 501,0 тысяча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затратах городского бюджета на 2021 год выплату вознаграждений по кредитам из республиканского и областного бюджетов в сумме 481 677,4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по оказанию социальной поддержки специалистов в сумме 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жилья в сумме 164,7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и строительство систем тепло - водоснабжения и водоотведения в сумме 253,3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в рамках Дорожной карты занятости на 2020-2021 годы за счет внутренних займов в сумме 389 976,7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кредитного жилья за счет внутренних займов в сумме 91 239,7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и.о. секретаря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С-49/2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41166592,3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21146827,2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7904241,0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1926414,0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1062884,0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765070,0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10412175,0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10094365,0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156259,3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42623,3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39857,3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2024786,7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1672786,7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1672786,7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17838719,1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1098"/>
        <w:gridCol w:w="1098"/>
        <w:gridCol w:w="5979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43 280 712,6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858 517,5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35 313,2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312 557,5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274 709,3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57 029,1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52 371,1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52 371,1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287 800,6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224 401,7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63 398,9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3 480 902,6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3 444 717,9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200 508,0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179 942,7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20 565,3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2 286 046,7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374 396,0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1 497 041,4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245 714,3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316 361,0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105 150,4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297 547,0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420 650,7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73 370,0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382 257,3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98 981,5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151 374,0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108 208,0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6 020,8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10 691 734,2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875 967,1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5 939 442,0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4 788 233,3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1 124 208,7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27 056,6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481 354,1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64 151,7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417 202,4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901 979,7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2 465 934,7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505 577,3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1 035 166,1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917 014,3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1 556 736,0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182 884,0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953 477,2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60 624,5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19 193,5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обьектов спорта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180 457,1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146 128,7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95 758,4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14 035,1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197 485,0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82 563,4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39 696,2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187 240,6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97 035,9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67 831,0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33 104,7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2 873 874,1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2 873 874,1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1 486 473,6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98 064,4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22 458,9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618 966,2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647 911,0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4 387 866,8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32 440,1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465 177,7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3 887 925,0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3 571 707,0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316 218,0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481 677,4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15 995 560,3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306 532,5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9 394 440,0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336 132,0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- 34 011,0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156 525,0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370 824,0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- 2 450 933,3</w:t>
            </w:r>
          </w:p>
        </w:tc>
      </w:tr>
      <w:tr>
        <w:trPr>
          <w:trHeight w:val="3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2 450 933,3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№С-49/2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8"/>
        <w:gridCol w:w="3132"/>
      </w:tblGrid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6 248 672,9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911 407,9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882 396,9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289 796,0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cвязи с чрезвычайным положением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58 771,0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2 868,0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44 648,9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5 214 751,0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4)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299 008,0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5)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181 551,0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7) (без наружных инженерных сетей)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414 486,0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насосной повысительной станции-2 до ТК-2-5 2ДУ 700 на 2ДУ 1000 мм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от ТК-16 до ТК-13 с 2Ду500 на 2Ду700 по улице Зарапа Темирбекова (от улицы Шакарима Кудайбердиева до улицы Байкена Ашимова)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629 535,0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тепломагистрали ТМ-1 отТК-8 до ТК11-А с 2Ду700 на 2Ду700 по улице Байкена Ашимова (от улицы Каныша Сатпаева до улицы Малика Габдуллина) в городе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742 671,0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инженерных сетей теплоснабжения по улице М. Ауэзова (на участке улиц А. Пушкина - Малика Габдуллина)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485 139,0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38,6га) севернее микрорайона Коктем города Кокшетау Акмолинской области. Реконструкция насосной повысительной станции-2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379 963,0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5-ти этажным жилым домам (позиции 1, 2, 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5-ти этажным жилым домам (позиции 1,2,3) севернее микрорайона Коктем в города Кокшетау Акмолинской области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34 337,0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 2)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117 024,0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36 620,0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(Наружная вода-канализация, тепловые сети)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79 462,0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  <w:tr>
        <w:trPr>
          <w:trHeight w:val="30" w:hRule="atLeast"/>
        </w:trPr>
        <w:tc>
          <w:tcPr>
            <w:tcW w:w="9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3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С-10/2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№С-49/2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4"/>
        <w:gridCol w:w="3506"/>
      </w:tblGrid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13 499 907,2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6 360 847,5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291 419,1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выплату единовременной материальной помощи ко Дню Победы в Великой Отечественной войне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инвалидов протезно-ортопедическими, сурдотехническими и тифлотехническими средствами, специальными средствами передвижения, а также предоставление услуг санаторно-курортного лечения в соответствии с индивидуальной программой реабилитации инвалида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193 151,8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обучение специалистов сферы социальной защиты, работающих с детьми с аутизмом и ментальными поведенческими нарушениями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рамках государственной программы развития продуктивной занятости и массового предпринимательства на 2017-2021 годы "Еңбек" на мероприятие "Первое рабочее место"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2 100,3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2 976 847,5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Капитальный ремонт дворовых территорий в границах улиц Абая - Жумабека Ташенова -Е.Н.Ауельбекова - Малика Габдуллина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254 983,0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работ по капитальному ремонту дворовых территорий в границах улиц Абая-Жумабека Ташенова - Е.Н.Ауельбекова- А.Пушкина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74 255,0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дворовых территорий в границах улиц Абая-М.Ауэзова-Зарапа Темирбекова-Кенесары Касымулы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площадки флагштока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30 441,0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областного центра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кабельной линии электроснабжения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подстанции "Северная"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597 911,0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автомобильного моста через реку Кылшакты в районе путепровода на поселке Станционный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138 341,0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льготным проездом многодетных матерей и детей из многодетных семей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116 383,5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земельных участков для государственных надобностей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873 800,0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56 204,9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жилья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коммунальной собственности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29 204,9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3 035 500,0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5 351 712,7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340 393,0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Су Арнасы"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108 647,0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Увеличение уставного капитала государственного коммунального предприятия на праве хозяйственного ведения "Кокшетау Жылу"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231 746,0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1 778 863,9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набережной зоны вдоль озера Копа от улицы Кенесары Касымулы до Центра крови в городе Кокшетау (1 очередь, участок от поворота на Центр крови до моста через речку Кылшакты)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141 143,3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Центра крови до Старого аэропорта в городе Кокшетау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набережной зоны вдоль берега озера Копа от Старого аэропорта до микрорайона Сарыарка в городе Кокшетау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 микрорайона Бейбітшілік от улицы Шокана Уалиханова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по улице Малика Габдуллина (участок от улицы М.Ауэзова до улицы Акана серэ)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231 841,6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дороги от улицы Шокана Уалиханова до путепровода через железную дорогу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автомобильного моста через речку Кылшакты по улице Малика Габдуллина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автомобильной дороги по улице Т.Сулейменова через речку Кылшакты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перекрестка на автодорогу Астана -Петропавловск с устройством подъездной дороги 300 п/м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Реконструкция моста автомобильной дороги по улице Байкена Ашимова через речку Кылшакты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3 232 455,8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расширение водопроводных очистных сооружений города Кокшетау, 2-й пусковой комплекс "Реконструкция и расширение водопроводных очистных сооружений города Кокшетау" (Водопропускные очистные сооружения). Корректировка.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парка "Борцам революции"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249 275,0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реконструкция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1) (без наружных инженерных сетей).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287 141,4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2), (без наружных инженерных сетей). Корректировка для переселения жителей аварийного дома с улицы Академика В.И. Вернадского и для государственных служащих.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сетей). Корректировка (для переселения жителей аварийного дома с улицы Академика В.И. Вернадского)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348 374,6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 города Кокшетау (Наружные сети теплоснабжения)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(Благоустройство, электроосвещение, телефонизация)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сети электроснабжения)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восьми многоквартирным жилым домам на участке площадью 38,6 га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17 894,2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к восьми многоквартирным жилым домам на участке площадью 38,6 га севернее микрорайона Коктем города Кокшетау Акмолинской области (Наружные водоснабжения, канализация, тепловые сети)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7 059,1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(Благоустройство и наружные сети телефонизации)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электроснабжения)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теплоснабжения)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газоснабжения)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электроснабжения 0,4 кВ)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теплоснабжения)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1) (без наружных инженерных сетей)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63 053,7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многоквартирного жилого дома (на участке площадью 88,5 га) в городе Кокшетау Акмолинской области (позиция 2) (без наружных инженерных сетей)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(Коллекторная насосная станция)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34 666,0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водоснабжения, канализации и теплоснабжения)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(Наружные сети газоснабжения)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(Благоустройство, электроосвещение, телефонизация)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47 669,0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двум многоквартирным жилым домам (на участке площадью 88,5 га) в городе Кокшетау Акмолинской области (позиции 1,2) (электроснабжение)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63 265,0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Установка водогрейного котла в рамках реконструкции районной котельной № 1 в городе Кокшетау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87 776,2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по улице Богенбая в городе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100 362,0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административного здания по улице А.Пушкина, 21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инженерных сетей теплоснабжения по улице М.Ауэзова (на участке улиц А.Пушкина - Малика Габдуллина) города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диаметром 250 мм на улице Кажымукана, Рахимова, Дины Нурпеисовой в городе Кокшетау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сетей теплоснабжения по улице Бережного, Алма-Атинская, Литвинова в городе Кокшетау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теплоснабжения, водоснабжения и канализации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31 733,6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электроснабжения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3 815,2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благоустройства, наружные сети освещения и телефонизации к трем пяти этажным жилым домам (позиции 1,2,3) севернее микрорайона Коктем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сетей газоснабжения к трем пяти этажным жилым домам (позиции 1, 2, 3) севернее микрорайона Коктем в городе Кокшетау Акмолинской области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11 333,3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1)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123 568,9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сорокаквартирного жилого дома (привязка) в микрорайоне №1, №9А города Кокшетау Акмолинской области (позиция 3)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59 511,3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(привязка) восьми многоквартирных жилых домов на участке площадью 38,6 га севернее микрорайона Коктем города Кокшетау Акмолинской области (позиция 6) (без наружных инженерных сетей)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 города Кокшетау Акмолинской области (сети телефонизации)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11 443,7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№2, города Кокшетау Акмолинской области (Реконструкция водопровода)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в городе Кокшетау (Сети электроснабжения)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58 889,2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магистральных инженерных сетей (на участке площадью 88,5 га) в микрорайоне Сарыарка города Кокшетау Акмолинской области (сети электроснабжения) 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34 022,8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1 787 347,0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1 087 347,0</w:t>
            </w:r>
          </w:p>
        </w:tc>
      </w:tr>
      <w:tr>
        <w:trPr>
          <w:trHeight w:val="30" w:hRule="atLeast"/>
        </w:trPr>
        <w:tc>
          <w:tcPr>
            <w:tcW w:w="8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мероприятий Дорожной карты занятости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