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13fb" w14:textId="dc51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24 декабря 2020 года № С-49/2 "О городском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26 ноября 2021 года № С-11/2. Зарегистрировано в Министерстве юстиции Республики Казахстан 30 ноября 2021 года № 25485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2021-2023 годы" от 24 декабря 2020 года № С-49/2 (зарегистрировано в Реестре государственной регистрации нормативных правовых актов под № 8289)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2021 –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39 208 075,3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20 851 103,2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190 283,3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1 739 572,9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16 427 115,9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39 833 246,1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- 34 086,0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122 514,0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156 600,0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370 823,8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370 823,8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-961 908,6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961 908,6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затратах городского бюджета предусмотрены: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в сумме 78 441,3 тысяча тенге Красноярскому сельскому округу,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санитарию в сумме 9 000,0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сумме 31 358,3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аппарата в сумме 27 248,5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поддержку культурно-досуговой работы на местном уровне 10 834,5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в сумме 3 629,2 тысяч тенге поселку Станционный,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аппарата в сумме 3 629,2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 в бюджет поселка, сельского округа в сумме 336 132,0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Красноярскому сельскому округу в сумме 162 631,0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Станционный в сумме 173 501,0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затратах городского бюджета на 2021 год погашение основного долга по бюджетным кредитам, выделенных в 2010, 2011, 2012, 2013, 2014, 2015, 2016, 2017, 2018, 2019 и 2020 годах для реализации мер социальной поддержки специалистов в сумме 36 305,2 тысяч тенге, на строительство жилья в сумме 1 513 290,0 тысяч тенге и на реконструкцию и строительство систем тепло-водоснабжения и водоотведения в сумме 120 294,8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C-11/2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С-49/2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39208075,3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20851103,2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642997,2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642997,2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7698911,2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7698911,2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1805944,0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1000314,0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724070,0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10468250,8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10090240,8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190283,3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52766,3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52742,3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1739572,9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1290872,9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1290872,9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16427115,9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16427115,9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16427115,9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3"/>
        <w:gridCol w:w="1103"/>
        <w:gridCol w:w="6002"/>
        <w:gridCol w:w="32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39 833 246,1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1 152 453,2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321 056,9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282 805,7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30 877,7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63 928,4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56 482,4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52 619,1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52 619,1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508 658,3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40 358,3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170 677,3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170 677,3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3 577 589,0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3577589,0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37 129,7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3 540 459,3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201 247,4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179 942,7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179 942,7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21 304,7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21 304,7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2 114 638,0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364 177,0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364 177,0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1 348 249,6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199 298,7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361 583,7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102 900,7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281 265,0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298 106,9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345 495,1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98 604,5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7 956 731,5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639 411,0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637 243,9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4 473 926,3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3 631 772,8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815 153,5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246 548,5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246 546,5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328 104,3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328 104,3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2 214 656,2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500 953,2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997 843,3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707 682,7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838 479,3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182 779,0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182 779,0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253 477,2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253 477,2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спорта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179 367,1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145 038,7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45 048,8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23 822,3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15 475,5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69 672,7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54 233,7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165 283,8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165 283,8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165 283,8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84 708,3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сельского хозяйства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40 406,9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40 406,9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330 036,7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246 198,4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69 577,5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176 620,9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83 838,3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51 152,3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2 562 197,8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2562197,8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1 155 287,6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70 865,3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614 608,7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698 977,3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698 977,3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4 324 589,8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32 440,1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465 177,7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465 177,7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3 824 248,0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3 571 707,0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-Ел бесігі"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481 677,4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481 677,4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481 677,4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16 043 613,9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16 043 613,9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306 532,5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5 958 454,0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9 394 440,0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336 132,0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- 34 086,0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370 823,8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370 823,8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370 823,8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370 823,8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370 823,8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370 823,8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- 961 908,6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C-11/2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С-49/2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бюджету города Кокшетау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8"/>
        <w:gridCol w:w="3132"/>
      </w:tblGrid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6 120 815,8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783 550,8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755 734,8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247 547,0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50 630,0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35 691,0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48 984,9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48 422,0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51 831,0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150 492,0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28 420,0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32 242,9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города Кокшетау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27 816,0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27 816,0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5 214 751,0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5 214 751,0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252 541,0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Акмолинской области (позиция 4) (без наружных инженерных сетей)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299 008,0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Акмолинской области (позиция 5) (без наружных инженерных сетей)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181 551,0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Акмолинской области (позиция 6) (без наружных инженерных сетей)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181 551,0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Акмолинской области (позиция 7) (без наружных инженерных сетей)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414 486,0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от насосной повысительной станции-2 до ТК-2-5 2ДУ 700 на 2ДУ 1000 мм в городе Кокшетау Акмолинской области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1 334 399,0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от ТК-16 до ТК-13 с 2Ду500 на 2Ду700 по улице Зарапа Темирбекова (от улицы Шакарима Кудайбердиева до улицы Байкена Ашимова) в городе Кокшетау Акмолинской области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629 535,0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ТМ-1 отТК-8 до ТК11-А с 2Ду700 на 2Ду700 по улице Байкена Ашимова (от улицы Каныша Сатпаева до улицы Малика Габдуллина) в городе Кокшетау Акмолинской области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742 671,0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магистральных инженерных сетей теплоснабжения по улице М. Ауэзова (на участке улиц А. Пушкина - Малика Габдуллина) города Кокшетау Акмолинской области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485 139,0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38,6га) севернее микрорайона Коктем города Кокшетау Акмолинской области. Реконструкция насосной повысительной станции-2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379 963,0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теплоснабжения, водоснабжения и канализации к трем 5-ти этажным жилым домам (позиции 1, 2, 3) севернее микрорайона Коктем в города Кокшетау Акмолинской области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электроснабжения к трем 5-ти этажным жилым домам (позиции 1,2,3) севернее микрорайона Коктем в города Кокшетау Акмолинской области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34 337,0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 2) (Наружные сети электроснабжения)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117 024,0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микрорайона Коктем города Кокшетау Акмолинской области (Наружные сети электроснабжения)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микрорайона Коктем города Кокшетау Акмолинской области (Наружная вода-канализация, тепловые сети)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79 462,0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восьми многоквартирным жилым домам на участке площадью 38,6 га севернее микрорайона Коктем города Кокшетау Акмолинской области (Наружные сети газоснабжения)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C-11/2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С-49/2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Кокшетау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4"/>
        <w:gridCol w:w="3676"/>
      </w:tblGrid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10 728 829,1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6 253 749,0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238 458,7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17 635,7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123 014,0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обучение специалистов сферы социальной защиты, работающих с детьми с аутизмом и ментальными поведенческими нарушениями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1 726,3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многодетным матерям, награжденными подвесками "Күміс алқа" и "Алтын алқа", и многодетным матерям, имеющих от 4-х и более детей до 18 лет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20 501,0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3 325,2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выплату единовременной социальной помощи ветеранам Афганской войны к празднованию 30-летия Дня Независимости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5 396,5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2 764 957,0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Капитальный ремонт дворовых территорий в границах улиц Абая -Ташенова -Ауельбекова -Габдуллина в городе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194 983,0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Завершение работ по капитальному ремонту дворовых территорий в границах улиц Абая-Ташенова-Ауельбекова-Пушкина в городе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74 255,0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Текущий ремонт площадки флагштока в городе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30 438,2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областного центра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в городе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597 911,0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автомобильного моста через реку Кылшакты в районе путепровода на поселке Станционный в городе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135 483,5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города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льготным проездом многодетных матерей и детей из многодетных семей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коммунальной собственности в городе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351 326,4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земельных участков для государственных надобностей в городе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637 243,9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подстанции "Северная" в городе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техпаспортов жилых домов в городе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203 620,9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жилья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74 416,0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коммунальной собственности в городе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129 204,9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3 035 500,0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3 035 500,0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города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размещение государственного социального заказа на антикоррупционную тематику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города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8 336,4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техпаспортов жилых домов в городе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8 336,4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4 175 065,1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340 392,8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Увеличение уставного капитала государственного коммунального предприятия на праве хозяйственного ведения "Кокшетау Су Арнасы"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108 647,0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Увеличение уставного капитала государственного коммунального предприятия на праве хозяйственного ведения "Кокшетау Жылу"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231 745,8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1 278 196,0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 набережной зоны вдоль озера Копа от улицы Кенесары до Центра крови в городе Кокшетау (1 очередь, участок от поворота на Центр крови до моста через речку Кылшакты)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50 000,3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набережной зоны вдоль берега озера Копа от старого аэропорта до микрорайона Сарыарка в городе Кокшетау Акмолинской области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149 501,1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 микрорайона Бейбітшілік от улицы Уалиханова в городе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Реконструкция дороги по улице Малика Габдуллина (участок от улицы Мухтара Ауэзова до улицы Акана серэ) в городе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231 841,6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Реконструкция дороги от улицы Уалиханова до путепровода через железную дорогу в городе Кокшетау Акмолинской области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Реконструкция автомобильного моста через речку Кылшакты по улице Малика Габдуллина в городе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Реконструкция моста автомобильной дороги по улице Сулейменова через речку Кылшакты в городе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516 461,0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Реконструкция моста автомобильной дороги по улице Капцевича через речку Кылшакты в городе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2 556 476,3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водопроводных очистных сооружений города Кокшетау, 2-й пусковой комплекс "Реконструкция и расширение водопроводных очистных сооружений города Кокшетау" (Водопропускные очистные сооружения). Корректировка.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парка "Борцам революции" в городе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249 275,0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комплекса (на участке площадью 38,6 га) в городе Кокшетау Акмолинской области (позиция 1) (без наружных инженерных сетей).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287 141,4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комплекса (на участке площадью 38,6 га) в городе Кокшетау Акмолинской области (позиция 2), (без наружных инженерных сетей). Корректировка для переселения жителей аварийного дома с улицы Вернадского и для государственных служащих)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366 014,3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комплекса (на участке площадью 38,6 га) в городе Кокшетау Акмолинской области (позиция 3) (без наружных инженерных сетей). Корректировка (для переселения жителей аварийного дома с улицы Вернадского)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348 374,6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 города Кокшетау (Наружные сети теплоснабжения)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12 394,9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микрорайона Коктем города Кокшетау Акмолинской области (Благоустройство, электроосвещение, телефонизация)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44 610,4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микрорайона Коктем города Кокшетау Акмолинской области (Наружные сети электроснабжения)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7 310,2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восьми многоквартирным жилым домам на участке площадью 38,6 га севернее микрорайона Коктем города Кокшетау Акмолинской области (Наружные сети газоснабжения)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7 458,1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микрорайона Коктем города Кокшетау Акмолинской области (Наружные водоснабжения, канализация, тепловые сети)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7 059,1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1,2,3,4,5,6) (Наружные сети телефонизации и благоустройство)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1 542,4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электроснабжения 0,4 кВ)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1) (без наружных инженерных сетей)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63 053,7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2) (без наружных инженерных сетей)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63 153,9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севернее микрорайона Васильковский в городе Кокшетау 2 этап, 2 очередь (Коллекторная насосная станция)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34 666,0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1,2) (Наружные сети водоснабжения, канализации и теплоснабжения)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1,2) (Наружные сети газоснабжения)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1,2) (Благоустройство, электроосвещение, телефонизация)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47 669,0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1,2) (электроснабжение)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36 363,2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водогрейного котла в рамках реконструкции районной котельной № 1 в городе Кокшетау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87 776,1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по улице Богембая в городе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88 104,3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административного здания по улице Пушкина, 21 в городе Кокшетау Акмолинской области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теплоснабжения, водоснабжения и канализации к трем пятиэтажным жилым домам (позиции 1, 2, 3) севернее микрорайона Коктем в городе Кокшетау Акмолинской области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22 058,6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благоустройства, наружные сети освещения и телефонизации к трем пятиэтажным жилым домам (позиции 1,2,3) севернее микрорайона Коктем в городе Кокшетау Акмолинской области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38 957,9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сорокаквартирного жилого дома (привязка) в микрорайоне №1, №9А города Кокшетау Акмолинской области (позиция 1)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123 568,8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8-ми многоквартирных жилых домов на участке площадью 38,6 га сев. микрорайона Коктем города Кокшетау Акмолинской области (позиция 5)" (без наружных инженерных сетей)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27 473,8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8-ми многоквартирных жилых домов на участке площадью 38,6 га севернее микрорайона Коктем города Кокшетау Акмолинской области (позиция 6)" (без наружных инженерных сетей)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28 171,2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8-ми многоквартирных жилых домов на участке площадью 38,6 га сев. микрорайона Коктем города Кокшетау Акмолинской области (позиция 7)" (без наружных инженерных сетей)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79 731,8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и благоустройство к 292-х квартирному жилому дому со встроенным паркингом по улице ЗарапаТемирбекова №2, города Кокшетау Акмолинской области (сети телефонизации).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6 508,7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№2, города Кокшетау Акмолинской области (Реконструкция водопровода)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1 310,2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в южной части поселка Станционный на участке площадью 60 га в городе Кокшетау. Сети электроснабжения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39 589,9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магистральных инженерных сетей (на участке площадью 88,5 га) в микрорайоне Сарыарка города Кокшетау Акмолинской области (сети электроснабжения)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34 022,8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300 015,0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300 015,0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для финансирования строительства жилья в рамках реализации государственных и правительственных программ от выпуска государственных ценных бумаг, выпускаемых местными исполнительными органами области, для обращения на внутреннем рынке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