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b2df" w14:textId="cbdb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2020 года № С-49/2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2021 года № С-13/3. Зарегистрировано в Министерстве юстиции Республики Казахстан 27 декабря 2021 года № 26047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2021-2023 годы" от 24 декабря 2020 года № С-49/2 (зарегистрировано в Реестре государственной регистрации нормативных правовых актов под № 8289)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39 246 468,1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20 851 103,2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190 283,3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1 711 929,0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16 493 152,6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39 871 638,9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- 34 086,0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370 823,8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370 823,8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- 961 908,6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961 908,6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C-13/3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39246468,1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20851103,2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7698911,2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7698911,2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10468250,8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10090240,8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16493152,6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16493152,6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002"/>
        <w:gridCol w:w="3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39 871 638,9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1 256 924,8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508 658,3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3 577 117,0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3 577 117,0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3 540 459,3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168 748,8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168 748,8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2 063 093,2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1 330 930,8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364 559,6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342 995,1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7 918 600,7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637 243,9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4 449 761,2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3 564 599,5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824 161,7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2 202 239,5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492 935,7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997 843,3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703 283,5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329 805,7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2 530 976,3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2 530 976,3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1 124 819,2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4 324 589,8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3 824 248,0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16 110 804,4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16 110 804,4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- 34 086,0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- 961 908,6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C-13/3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9"/>
        <w:gridCol w:w="3011"/>
      </w:tblGrid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6 077 509,1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740 244,1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712 428,1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217 547,0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45 015,9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3 573,3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51 229,0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150 492,0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32 242,9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4) (без наружных инженерных сетей)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299 008,0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5) (без наружных инженерных сетей)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6) (без наружных инженерных сетей)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7) (без наружных инженерных сетей)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414 486,0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 реконструкция тепломагистрали от НПС-2 до ТК-2-5 2ДУ 700 на 2ДУ 1000 мм в городе Кокшетау Акмолинской области"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1 334 399,0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 реконструкция тепломагистрали от ТК-16 до ТК-13 с 2Ду500 на 2Ду700 по улице Зарапа Темирбекова (от улицы Ш.Кудайбердиева до улицы Байкен Ашимова) в городе Кокшетау Акмолинской области"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629 535,0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 реконструкция тепломагистрали ТМ-1 отТК-8 до ТК11-А с 2Ду700 на 2Ду700 по улице Байкен Ашимова (от улицы К.Сатпаева до улицы Малика Габдуллина) в городе Кокшетау" Акмолинской области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742 671,0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магистральных инженерных сетей теплоснабжения по улице М.Ауэзова (на участке улиц А.Пушкина- Малика Габдуллина) города Кокшетау Акмолинской области"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485 139,0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магистральных инженерных сетей (на участке площадью 38,6га) севернее микрорайона Коктем города Кокшетау Акмолинской области. Реконструкция НПС-2"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379 963,0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теплоснабжения, водоснабжения и канализации к трем 5-ти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5-ти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 88,5 га) в городе Кокшетау Акмолинской области (позиции 1, 2) (Наружные сети электроснабжения).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117 024,0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сети электроснабжения)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(НВК, ТС)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восьми многоквартирным жилым домам на участке площадью 38,6 га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C-13/3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4"/>
        <w:gridCol w:w="3676"/>
      </w:tblGrid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10 838 172,5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6 288 960,8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240 423,6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17 635,7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123 014,0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Афганской войны к празднованию 30-летия Дня Независимости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к празднованию 30-летия Дня Независимости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2 744 203,9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в границах улиц Абая -Ташенова -Ауельбекова -Габдуллина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194 983,0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 по капитальному ремонту дворовых территорий в границах улиц Абая-Ташенова-Ауельбекова-Пушкина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площадки флагштока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областного центра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через реку Кылшакты в районе путепровода на поселке Станционный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135 483,5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449 246,9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льготным проездом многодетных матерей и детей из многодетных семей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351 326,4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земельных участков для государственных надобностей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637 243,9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подстанции "Северная"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237 620,9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176 620,9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жилых домов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4 249 196,7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340 392,8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231 745,8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1 247 727,6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50 000,3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старого аэропорта до микрорайона Сарыарка в городе Кокшетау Акмолинской области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149 501,1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микрорайона Бейбітшілік от улицы Уалиханова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по улице Малика Габдуллина (участок от улицы Мухтара Ауэзова до улицы Акана серэ)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201 373,2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от улицы Уалиханова до путепровода через железную дорогу в городе Кокшетау Акмолинской области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автомобильного моста через речку Кылшакты по улице Малика Габдуллина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автомобильной дороги по улице Сулейменова через речку Кылшакты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516 461,0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автомобильной дороги по улице Капцевича через речку Кылшакты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2 661 076,3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(Водопропускные очистные сооружения). Корректировка.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1) (без наружных инженерных сетей).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287 141,4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2), (без наружных инженерных сетей). Корректировка для переселения жителей аварийного дома с улицы Вернадского и для государственных служащих)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366 014,3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3) (без наружных инженерных сетей). Корректировка (для переселения жителей аварийного дома с улицы Вернадского)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348 374,6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(Наружные сети теплоснабжения)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сети электроснабжения)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восьми многоквартирным жилым домам на участке площадью 38,6 га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7 458,1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водоснабжения, канализация, тепловые сети)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7 059,1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1 542,4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63 053,7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63 153,9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(Коллекторная насосная станция)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водоснабжения, канализации и теплоснабжения)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газоснабжения)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(Благоустройство, электроосвещение, телефонизация)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(электроснабжение)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водогрейного котла в рамках реконструкции районной котельной № 1 в городе Кокшетау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87 776,1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по улице Богембая в городе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88 104,3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административного здания по улице Пушкина, 21 в городе Кокшетау Акмолинской области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254 600,0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теплоснабжения, водоснабжения и канализации к трем пяти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22 058,6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пяти этажным жилым домам (позиции 1,2,3) севернее микрорайона Коктем в городе Кокшетау Акмолинской области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№9А города Кокшетау Акмолинской области (позиция 1)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123 568,8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сев. микрорайона Коктем города Кокшетау Акмолинской области (позиция 5)" (без наружных инженерных сетей)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6)" (без наружных инженерных сетей)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сев. микрорайона Коктем города Кокшетау Акмолинской области (позиция 7)" (без наружных инженерных сетей)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и благоустройство к 292-х квартирному жилому дому со встроенным паркингом по ул.Темирбекова №2, города Кокшетау Акмолинской области (сети телефонизации).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6 508,7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ул.Темирбекова №2, города Кокшетау Акмолинской области (Реконструкция водопровода)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п.Станционный на участке площадью 60 га в городе Кокшетау. Сети электроснабжения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39 589,9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магистральных инженерных сетей (на участке площадью 88,5 га) в мкр. Сарыарка города Кокшетау Акмолинской области (сети электроснабжения) 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34 022,8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  <w:tr>
        <w:trPr>
          <w:trHeight w:val="30" w:hRule="atLeast"/>
        </w:trPr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