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986" w14:textId="00f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2020 года № 6С-61/2 "О бюджете города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18 марта 2021 года № 7С-3/3. Зарегистрировано Департаментом юстиции Акмолинской области 2 апреля 2021 года № 8415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2021-2023 годы" от 24 декабря 2020 года № 6С-61/2 (зарегистрировано в Реестре государственной регистрации нормативных правовых актов № 8299)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7 658 415,1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3 978 722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3 638 210,1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8 487 367,3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13 793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89 642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- 932 387,2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932 387,2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Степногорского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7 658 415,1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3 978 722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2 950 132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796 369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190 390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3 638 210,1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101"/>
        <w:gridCol w:w="35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8 487 367,3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722 283,4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20 121,8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228 848,3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203 969,4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28 232,8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24 202,9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430 447,9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34 860,5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1 450 630,7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664 238,5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43 017,5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786 392,2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381 718,2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500 953,6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20 623,9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305 906,3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13 491,4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62 415,1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16 171,5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30 321,7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23 470,7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645 179,2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645 179,2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137 801,2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186 826,9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4 182 006,8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4 182 006,8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- 932 387,2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932 387,2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