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116b" w14:textId="d671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2020 года № 6С-61/2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ноября 2021 года № 7С-9/2. Зарегистрировано в Министерстве юстиции Республики Казахстан 22 ноября 2021 года № 25292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2021-2023 годы" от 24 декабря 2020 года № 6С-61/2 (зарегистрировано в Реестре государственной регистрации нормативных правовых актов под № 8299) следующиеизменения: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8 149 622,9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3 894 137,7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44 888,6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4 133 791,1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9 271 140,9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13 792,8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- 1 228 452,8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1 228 452,8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8 149 622,9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3 894 137,7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4 133 791,1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4 133 788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610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9 271 140,9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839 239,7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357 988,8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330 285,4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266 471,8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59 588,5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418 988,9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108 104,7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189 384,3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151 993,7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151 993,7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151 358,2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598 066,4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376 665,7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376 665,7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82 070,2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46 498,4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157 323,7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157 323,7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84 358,4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35 511,3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1 649 286,8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1 012 800,4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996 598,7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403 558,7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33 699,8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26 015,8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68 136,8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494 822,9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607 448,2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126 799,1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105 316,3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92 299,9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182 383,6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353 010,3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327 197,1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- 1 228 452,8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7131"/>
        <w:gridCol w:w="2883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2 336,5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государственного коммунального казенного предприятия Дом культуры "Рауан" поселка Бестобе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мягкой кровли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зала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19 684,5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1). Корректировка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Водоснабжение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комплексные инженерно-геодезические изыскания на застроенных территориях с составлением плана в масштабе 1:500 в городе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сети теплоснабжения и благоустройство территории к сорокапятиквартирному жилому дому в городе Степногорск Акмолинской области (позиция 1)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сетей водоснабжения, канализации, теплоснабжения и благоустройство территории к сорокапятиквартирному жилому дому в городе Степногорск Акмолинской области (позиция 2)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11 789,3</w:t>
            </w:r>
          </w:p>
        </w:tc>
      </w:tr>
      <w:tr>
        <w:trPr>
          <w:trHeight w:val="30" w:hRule="atLeast"/>
        </w:trPr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ответственностью "Шантобе-энергокомплекс"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 в городе Степногорске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уличных дорог города Степногорска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внутриквартальных дорог в городе Степногорске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(ямочный ремонт с устройством основания)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 города Степногорск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25 920,5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теплотрассы по улице Кирова и улице Ленина поселка Шантобе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 Акмолинской области (1-я очередь от улицы Мира до улицы Сары Арка)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