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3e18" w14:textId="9da3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2020 года № С 64-1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30 марта 2021 года № С 3-2. Зарегистрировано Департаментом юстиции Акмолинской области 9 апреля 2021 года № 8426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2021-2023 годы" от 24 декабря 2020 года № С 64-1 (зарегистрировано в Реестре государственной регистрации нормативных правовых актов № 8309, опубликовано 15 января 2021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5 661 226,2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5 032 148,2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5 712 953,1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102 348,0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102 348,0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- 153 860,9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153 860,9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5 661 226,2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5 032 148,2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5 032 148,0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5 712 953,1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341 574,5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37 672,4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543 439,4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518 198,6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342 147,4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342 147,4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88 432,3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124 997,1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136 683,9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102 603,4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-153 860,9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</w:t>
      </w:r>
      <w:r>
        <w:br/>
      </w:r>
      <w:r>
        <w:rPr>
          <w:rFonts w:ascii="Times New Roman"/>
          <w:b/>
          <w:i w:val="false"/>
          <w:color w:val="000000"/>
        </w:rPr>
        <w:t>районногозначения, села, сельских округов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5294"/>
      </w:tblGrid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84 145,1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82 145,1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58 198,6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