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dfc82" w14:textId="73dfc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и изменении границ (черты) населенных пунктов Аккольского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Аккольского района Акмолинской области от 6 мая 2021 года № А-5/150 и решение Аккольского районного маслихата Акмолинской области от 6 мая 2021 года № С 4-2. Зарегистрировано Департаментом юстиции Акмолинской области 11 мая 2021 года № 8474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108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"Об административно-территориальном устройстве Республики Казахстан", акимат Аккольского района ПОСТАНОВЛЯЕТ и Аккольский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и изменить границы (черту) села Аккол орман шаруашылыгы Аккольского района, общей площадью 703,0 гектар,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постановлению и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 и изменить границы (черту) села Айдарлы Аккольского района, общей площадью 1529,02 гектар,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постановлению и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Установить и изменить границы (черту) села Талкара Аккольского района, общей площадью 429,0 гектар,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постановлению и решению.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"Отдел земельных отношений" Аккольского района внести необходимые изменения в земельно-учетную документацию.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совместное постановление и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Аккольского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А.Каиржанов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Аккольского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Б.Умербаев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Аккольского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Д.Салыбекова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"6" мая 2021 года № А-5/150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решению Аккольского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"6" мая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4-2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Экспликация земель села Аккол орман шаруашылыгы Аккольского района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01"/>
        <w:gridCol w:w="2701"/>
        <w:gridCol w:w="747"/>
        <w:gridCol w:w="747"/>
        <w:gridCol w:w="2702"/>
        <w:gridCol w:w="2702"/>
      </w:tblGrid>
      <w:tr>
        <w:trPr>
          <w:trHeight w:val="30" w:hRule="atLeast"/>
        </w:trPr>
        <w:tc>
          <w:tcPr>
            <w:tcW w:w="27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</w:t>
            </w:r>
          </w:p>
        </w:tc>
        <w:tc>
          <w:tcPr>
            <w:tcW w:w="27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сельскохозяйственных угодий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</w:t>
            </w:r>
          </w:p>
        </w:tc>
        <w:tc>
          <w:tcPr>
            <w:tcW w:w="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Сенокос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улучшенные</w:t>
            </w:r>
          </w:p>
        </w:tc>
      </w:tr>
      <w:tr>
        <w:trPr>
          <w:trHeight w:val="30" w:hRule="atLeast"/>
        </w:trPr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703,0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615,0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615,0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68"/>
        <w:gridCol w:w="875"/>
        <w:gridCol w:w="875"/>
        <w:gridCol w:w="2568"/>
        <w:gridCol w:w="875"/>
        <w:gridCol w:w="2568"/>
        <w:gridCol w:w="1971"/>
      </w:tblGrid>
      <w:tr>
        <w:trPr>
          <w:trHeight w:val="30" w:hRule="atLeast"/>
        </w:trPr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Кустарники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Болото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водой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Приусадебные земли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дорогами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постройками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земли</w:t>
            </w:r>
          </w:p>
        </w:tc>
      </w:tr>
      <w:tr>
        <w:trPr>
          <w:trHeight w:val="30" w:hRule="atLeast"/>
        </w:trPr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"6" мая 2021 года № А-5/150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решению Аккольского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"6" мая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4-2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Экспликация земель села Айдарлы Аккольского района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35"/>
        <w:gridCol w:w="2494"/>
        <w:gridCol w:w="690"/>
        <w:gridCol w:w="690"/>
        <w:gridCol w:w="2495"/>
        <w:gridCol w:w="2496"/>
      </w:tblGrid>
      <w:tr>
        <w:trPr>
          <w:trHeight w:val="30" w:hRule="atLeast"/>
        </w:trPr>
        <w:tc>
          <w:tcPr>
            <w:tcW w:w="34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</w:t>
            </w:r>
          </w:p>
        </w:tc>
        <w:tc>
          <w:tcPr>
            <w:tcW w:w="2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сельскохозяйственных угодий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</w:t>
            </w:r>
          </w:p>
        </w:tc>
        <w:tc>
          <w:tcPr>
            <w:tcW w:w="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Сенокос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улучшенные</w:t>
            </w:r>
          </w:p>
        </w:tc>
      </w:tr>
      <w:tr>
        <w:trPr>
          <w:trHeight w:val="30" w:hRule="atLeast"/>
        </w:trPr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1529,02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796,0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796,0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4"/>
        <w:gridCol w:w="682"/>
        <w:gridCol w:w="2465"/>
        <w:gridCol w:w="2002"/>
        <w:gridCol w:w="682"/>
        <w:gridCol w:w="2002"/>
        <w:gridCol w:w="2003"/>
      </w:tblGrid>
      <w:tr>
        <w:trPr>
          <w:trHeight w:val="30" w:hRule="atLeast"/>
        </w:trPr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Кустарники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Болото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водой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Приусадебные земли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дорогами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постройками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земли</w:t>
            </w:r>
          </w:p>
        </w:tc>
      </w:tr>
      <w:tr>
        <w:trPr>
          <w:trHeight w:val="30" w:hRule="atLeast"/>
        </w:trPr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26,02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"6" мая 2021 года № А-5/150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решению Аккольского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"6" мая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4-2</w:t>
            </w:r>
          </w:p>
        </w:tc>
      </w:tr>
    </w:tbl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Экспликация земель села Талкара Аккольского района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0"/>
        <w:gridCol w:w="1380"/>
        <w:gridCol w:w="2242"/>
        <w:gridCol w:w="764"/>
        <w:gridCol w:w="764"/>
        <w:gridCol w:w="764"/>
        <w:gridCol w:w="2762"/>
        <w:gridCol w:w="2244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сельскохозяйственных угодий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</w:t>
            </w:r>
          </w:p>
        </w:tc>
        <w:tc>
          <w:tcPr>
            <w:tcW w:w="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Сенокос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всего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улучшенные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Кустарники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Болото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водой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Приусадебные земли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дорогами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постройками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земли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