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822a" w14:textId="ef28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и изменении границ (черты) населенных пунктов Аккольского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6 мая 2021 года № А-5/149 и решение Аккольского районного маслихата Акмолинской области от 6 мая 2021 года № С 4-1. Зарегистрировано Департаментом юстиции Акмолинской области 11 мая 2021 года № 8475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акимат Аккольского района ПОСТАНОВЛЯЕТ и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и изменить границы (черту) села Кенес Аккольского района, общей площадью 4146,5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и изменить границы (черту) села Малый Барап Аккольского района, общей площадью 2330,5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и изменить границы (черту) села Жалгызкарагай Аккольского района, общей площадью 10301,8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и изменить границы (черту) села Сазды Булак Аккольского района, общей площадью 8143,6 гектар,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земельных отношений" Аккольского района внести необходимые изменения в земельно-учетную документацию.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и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Б.Умербаев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Кенес Аккольского района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6"/>
        <w:gridCol w:w="2437"/>
        <w:gridCol w:w="1664"/>
        <w:gridCol w:w="1276"/>
        <w:gridCol w:w="2437"/>
        <w:gridCol w:w="2050"/>
      </w:tblGrid>
      <w:tr>
        <w:trPr>
          <w:trHeight w:val="30" w:hRule="atLeast"/>
        </w:trPr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4146,5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3180,7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2094"/>
        <w:gridCol w:w="2095"/>
        <w:gridCol w:w="1701"/>
        <w:gridCol w:w="1701"/>
        <w:gridCol w:w="1702"/>
        <w:gridCol w:w="1306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38,2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Малый Барап Аккольского района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2"/>
        <w:gridCol w:w="2503"/>
        <w:gridCol w:w="2104"/>
        <w:gridCol w:w="582"/>
        <w:gridCol w:w="2503"/>
        <w:gridCol w:w="2106"/>
      </w:tblGrid>
      <w:tr>
        <w:trPr>
          <w:trHeight w:val="30" w:hRule="atLeast"/>
        </w:trPr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8"/>
        <w:gridCol w:w="2238"/>
        <w:gridCol w:w="1394"/>
        <w:gridCol w:w="1818"/>
        <w:gridCol w:w="1818"/>
        <w:gridCol w:w="1818"/>
        <w:gridCol w:w="1396"/>
      </w:tblGrid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Жалгызкарагай Аккольского района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2039"/>
        <w:gridCol w:w="2425"/>
        <w:gridCol w:w="564"/>
        <w:gridCol w:w="2425"/>
        <w:gridCol w:w="2040"/>
      </w:tblGrid>
      <w:tr>
        <w:trPr>
          <w:trHeight w:val="30" w:hRule="atLeast"/>
        </w:trPr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10301,8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34"/>
        <w:gridCol w:w="2725"/>
        <w:gridCol w:w="2292"/>
        <w:gridCol w:w="1861"/>
        <w:gridCol w:w="1861"/>
        <w:gridCol w:w="229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5699,4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"6"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4-1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села Сазды Булак Аккольского района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5"/>
        <w:gridCol w:w="2586"/>
        <w:gridCol w:w="1766"/>
        <w:gridCol w:w="602"/>
        <w:gridCol w:w="2586"/>
        <w:gridCol w:w="2175"/>
      </w:tblGrid>
      <w:tr>
        <w:trPr>
          <w:trHeight w:val="30" w:hRule="atLeast"/>
        </w:trPr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</w:t>
            </w:r>
          </w:p>
        </w:tc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улучшенные</w:t>
            </w:r>
          </w:p>
        </w:tc>
      </w:tr>
      <w:tr>
        <w:trPr>
          <w:trHeight w:val="30" w:hRule="atLeast"/>
        </w:trPr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8143,6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7635,2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648"/>
        <w:gridCol w:w="1648"/>
        <w:gridCol w:w="2029"/>
        <w:gridCol w:w="1648"/>
        <w:gridCol w:w="2030"/>
        <w:gridCol w:w="1649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Болото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водой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Приусадебные земли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дорогами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постройками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