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d76d" w14:textId="71ed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25 декабря 2020 года № 71/2 "О бюджетах поселка, сельских округов Аршалынского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28 апреля 2021 года № 7/2. Зарегистрировано Департаментом юстиции Акмолинской области 6 мая 2021 года № 8473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2021-2023 годы" от 25 декабря 2020 года № 71/2 (зарегистрировано в Реестре государственной регистрации нормативных правовых актов № 8325)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2021-2023 годы,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Ижевского сельского округа на 2021-2023 годы,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4 734,5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Жибек жолы на 2021-2023 годы,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139 380,0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Анарского сельского округа на 2021-2023 годы,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32 639,9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Берсуатского сельского округа на 2021-2023 годы,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Турген на 2021-2023 годы,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Константиновского сельского округа на 2021-2023 годы,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3 117,3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Михайловского сельского округа на 2021-2023 годы,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Волгодоновского сельского округа на 2021-2023 годы, согласно приложениям 25, 26,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272 758,0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275 035,5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2 277,5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Арнасай на 2021-2023 годы, согласно приложениям 28, 29,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167 651,0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169 653,8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Сарабинского сельского округа на 2021-2023 годы, согласно приложениям 31, 32,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17 903,0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Булаксайского сельского округа на 2021-2023 годы, согласно приложениям 34, 35,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Акбулакского сельского округа на 2021-2023 годы, согласно приложениям 37, 38,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30 192,5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-1 369,9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-3 117,3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272 758,0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275 035,5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5"/>
        <w:gridCol w:w="4475"/>
      </w:tblGrid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527 710,9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527 710,9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районного бюджета на приобретение автомобилей, в том числе: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Булаксайского сельского округа"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506 979,9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506 979,9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 Аршалынского района Акмолинской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в селе Жибек жолы Аршалынского района Акмолинской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протяженностью 2,4 километра по улице Астана Анарского сельского округа Аршалынского района Акмолинской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