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bc67" w14:textId="7a0b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 июля 2021 года № А-204. Зарегистрировано в Министерстве юстиции Республики Казахстан 2 июля 2021 года № 23255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в Аршалынском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Аршалынского района Акмолинской области Абдикаримова А.Ж.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Аршалынская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078"/>
        <w:gridCol w:w="9548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Ташенова 22 "а" стенд у здания государственного коммунального казенного предприятия "Аршалынский районный Дом культуры" акимата Аршалынского района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Ташенова 18 стенд у здания Анарского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 26 стенд у здания коммунального государственного учреждения "Общеобразовательная школа села Арнасай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68 стенд у здания коммунального государственного учреждения "Общеобразовательная школа села Акбулак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29 стенд у здания коммунального государственного учреждения "Общеобразовательная школа имени села Берсуат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Оқжетпес 6 стенд у здания Булаксайского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Волгодоновка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3 стенд у здания Волгодоновского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 44 стенд у здания коммунального государственного учреждения "Общеобразовательная школа села Жибек жолы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Ижевское 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16 стенд у здания коммунального государственного учреждения "Общеобразовательная школа села Ижевское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41 стенд у здания коммунальное государственное учреждение "Общеобразовательная школа села Константиновка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13 стенд у здания коммунального государственного учреждения "Общеобразовательная школа села Михайловка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15 стенд у здания коммунального государственного учреждения "Общеобразовательная школа села Турген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Сараба 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23 стенд у здания Сарабинского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