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e392f4" w14:textId="ce392f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Аршалынского районного маслихата от 23 декабря 2020 года № 70/2 "О районном бюджете на 2021-2023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Аршалынского районного маслихата Акмолинской области от 11 июня 2021 года № 9/2. Зарегистрировано в Министерстве юстиции Республики Казахстан 8 июля 2021 года № 23348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Аршалынский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Аршалынского районного маслихата "О районном бюджете на 2021-2023 годы" от 23 декабря 2020 года № 70/2 (зарегистрировано в Реестре государственной регистрации нормативных правовых актов под № 8308)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на 2021-2023 годы, согласно приложениям 1, 2, 3 соответственно, в том числе на 2021 год в следующих объҰмах: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8 888 128,4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1 488 134,0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10 455,0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150 100,0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7 239 439,4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9 168 713,5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131 955,0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188 147,0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56 192,0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29 800,0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29 800,0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- 442 340,1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442 340,1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районного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Е.Казбеков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2021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"/>
        <w:gridCol w:w="862"/>
        <w:gridCol w:w="556"/>
        <w:gridCol w:w="7149"/>
        <w:gridCol w:w="31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1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8 888 128,4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1 488 134,0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446 443,0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960 931,0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949 131,0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60 260,0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10 455,0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5 013,0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4 946,0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1 842,0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150 100,0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7 239 439,4</w:t>
            </w:r>
          </w:p>
        </w:tc>
      </w:tr>
      <w:tr>
        <w:trPr>
          <w:trHeight w:val="30" w:hRule="atLeast"/>
        </w:trPr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1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1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7 239 439,4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01"/>
        <w:gridCol w:w="901"/>
        <w:gridCol w:w="1225"/>
        <w:gridCol w:w="1225"/>
        <w:gridCol w:w="4727"/>
        <w:gridCol w:w="332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32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9 168 713,5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717 924,3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149 588,4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25 621,4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123 967,0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108 967,0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13 534,0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государственных закупок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9 767,0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554 801,9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518 333,9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11 354,0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506 979,9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33 095,0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8 429,0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24 666,0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14 666,0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318 280,5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199 389,5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56 474,0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39 965,0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27 999,5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37 519,0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51 191,0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26 640,0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8 660,0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10 731,0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376 676,7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280 161,5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280 161,5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272 394,0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7 767,5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95 015,2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74 722,0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сетей газификации, находящихся в коммунальной собственности районов (городов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20 293,2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8 823,3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11 469,9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324 400,3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175 371,3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151 959,0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23 412,3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20 515,0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9 728,0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83 504,0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72 922,0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63 623,0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9 299,0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10 582,0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45 010,0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14 221,0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30 789,0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21 998,0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8 791,0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3 559 633,0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3 558 633,0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3 558 633,0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3 558 633,0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261 640,0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22 995,0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221 370,0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29 282,0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20 061,0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9 221,0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116 100,0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341 742,0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социальной и инженерной инфраструктуры окраин городов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309 173,0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5 149,0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3 084 000,7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3 084 000,7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3 084 000,7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166 432,7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2 679 905,0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237 663,0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131 955,0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- 442 340,1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442 340,1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56 192,0</w:t>
            </w:r>
          </w:p>
        </w:tc>
      </w:tr>
      <w:tr>
        <w:trPr>
          <w:trHeight w:val="30" w:hRule="atLeast"/>
        </w:trPr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310 385,1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из республиканского бюджета на 2021 год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1"/>
        <w:gridCol w:w="4089"/>
      </w:tblGrid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4 077 786,3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168 903,3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139 755,3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выплату государственной адресной социальной помощи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размещение государственного социального заказа в неправительственных организациях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4 481,0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увеличение норм обеспечения инвалидов обязательными гигиеническими средствами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6 178,0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расширение перечня технических вспомогательных (компенсаторных) средств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2 482,0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развитие рынка труда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41 194,0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заработной плате работников, предоставляющих специальные социальные услуги в государственных организациях социальной защиты населения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10 906,0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обеспечение инвалидов протезно- ортопедическими, сурдотехническими и тифлотехническими средствами, специальными средствами передвижения, а так же предоставление услуг санаторно- курортного лечения в соответствии с индивидуальной программой реабилитации инвалидов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6 814,3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республиканского бюджета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29 148,0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3 720 736,0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330 998,0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 Акмолинской области (привязка)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193 010,0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 Акмолинской области (привязка)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57 384,0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(строительство улично-дорожной сети) в селе Жибек жолы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80 604,0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3 389 738,0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Жибек жолы, селе Жалтырколь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618 223,0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автоматической газораспределительной станции в поселке Аршалы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64 586,0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323 590,0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260 678,0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269 684,0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133 642,0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290 651,0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340 223,0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 и станции Шоптиколь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88 461,0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бюджетных кредитов из республиканского бюджета для реализации мер социальной поддержки специалистов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188 147,0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11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года № 9/2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Аршалынского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от 23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 № 70/2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из областного бюджета на 2021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211"/>
        <w:gridCol w:w="4089"/>
      </w:tblGrid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1 150 808,1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688 283,2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79 382,2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реализацию краткосрочного профессионального обучения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13 705,0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субсидии по возмещению расходов по найму (аренде) жилья для переселенцев и оралманов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1 575,0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обеспечение льготного проезда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10 301,0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внедрение консультантов по социальной работе и ассистентов в Центрах занятости населения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14 061,0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приобретение топлива и оплату коммунальных услуг для педагогов, проживающих в сельской местности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34 479,0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на обеспечение инвалидов протезно- ортопедическими, сурдотехническими и тифлотехническими средствами, специальными средствами передвижения, а так же предоставление услуг санаторно- курортного лечения в соответствии с индивидуальной программой реабилитации инвалидов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5 261,2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увеличение размера подъемного пособия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разработку проектно-сметной документации и ремонт автомобильных дорог, 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594 900,0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станции Бабатай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дорог в селе Жибек жолы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внутрипоселковых автомобильных дорог улиц Разъезда 42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автомобильных дорог улиц села Волгодоновка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подъезд к селу Акбулак Аршалынского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94 900,0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Распределение сумм целевых текущих трансфертов из областного бюджета районным (городов областного значения) бюджетам на ремонт объектов культуры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Текущий ремонт здания Арнасайского сельского Дома культуры Аршалынского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462 524,9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263 829,9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Реконструкция сетей водоснабжения в селе Жалтырколь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45-ти квартирного жилого дома в поселке Аршалы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(линия электроснабжения) в селе Жибек жолы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791,0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инженерно-коммуникационной инфраструктуры в селе Жибек жолы (строительство дороги)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228 569,0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 по реконструкции сетей водоснабженияв селе Жалтырколь Аршалынского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1 469,9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проектно-сметной документации с прохождением комплексной вневедомственной экспертизы,реконструкция разводящих сетей водоснабжения по станции Бабатай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РП-2 в селе Жалтырколь Аршалынского района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198 695,0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уставного капитала государственного коммунального предприятия на праве хозяйственного ведения "Аршалы Су-2030" при акимате Аршалынского района 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Ижевское, станции Шоптиколь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42 313,0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поселке Аршалы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к селу Донецкое, станции Анар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34 644,0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подводящего газопровода в селе Волгодоновка, на станции Разъезд 42, селу Койгельды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18 901,5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села Акбулак и Актасты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14 482,0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селе Арнасай, станции Бабатай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14 982,5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в село Турген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7 424,5</w:t>
            </w:r>
          </w:p>
        </w:tc>
      </w:tr>
      <w:tr>
        <w:trPr>
          <w:trHeight w:val="30" w:hRule="atLeast"/>
        </w:trPr>
        <w:tc>
          <w:tcPr>
            <w:tcW w:w="82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газопровода и ответвления от них в селе Берсуат, селе Байдалы Аршалынского района Акмолинской области</w:t>
            </w:r>
          </w:p>
        </w:tc>
        <w:tc>
          <w:tcPr>
            <w:tcW w:w="4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16 147,5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