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fc86" w14:textId="3ae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 от 16 апреля 2021 года № 09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26 ноября 2021 года № 17. Зарегистрировано в Министерстве юстиции Республики Казахстан 6 декабря 2021 года № 25562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"Об объявлении чрезвычайной ситуации природного характера местного масштаба" от 16 апреля 2021 года № 09 (зарегистрировано в Реестре государственной регистрации нормативных правовых актов за № 8431).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Аршалынского района Жолумбетова Е.М.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