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a06e3" w14:textId="b2a06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24 декабря 2021 года № 18/2. Зарегистрировано в Министерстве юстиции Республики Казахстан 27 декабря 2021 года № 26039.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2022-2024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объҰмах: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16 139 841,9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1 750 040,0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29 808,1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98 809,0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14 261 184,8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16 602 684,8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168 894,6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238 914,0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70 019,4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38 013,7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38 013,7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- 669 751,2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669 751,2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00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составе поступлений районного бюджета на 2022 год предусмотрена субвенция из областного бюджета в сумме 2 166 157,0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Учесть, что в составе поступлений районного бюджета предусмотрены целевые трансферты и бюджетные кредиты из республиканского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Учесть, что в составе поступлений районного бюджета предусмотрены целевые трансферты из областного бюджета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целевых трансфертов определяется постановлением акимата района.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Учесть, что в составе расходов районного бюджета предусмотрены целевые трансферты бюджетам поселка, сельских округов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Учесть, что в районном бюджете на 2022 год предусмотрено погашение долга местного исполнительного органа перед вышестоящим бюджетом по бюджетным кредитам в сумме 70 020,0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резерв местного исполнительного органа района на 2022 год в сумме 4 295,9 тысяч тенге.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7 - в редакции решения Аршалынского районного маслихата Акмолинской области от 24.08.2022 </w:t>
      </w:r>
      <w:r>
        <w:rPr>
          <w:rFonts w:ascii="Times New Roman"/>
          <w:b w:val="false"/>
          <w:i w:val="false"/>
          <w:color w:val="000000"/>
          <w:sz w:val="28"/>
        </w:rPr>
        <w:t>№ 29/2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Учесть, что в районном бюджете на 2022 год предусмотрены бюджетные изъятия в сумме 2 679 905,0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Учесть, что в районном бюджете на 2022 год предусмотрены объемы субвенций, передаваемых из районного бюджета бюджетам поселка, сельских округов в сумме 380 764,0 тысяч тенге, в том числе: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поселку Аршалы – 47 731,0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Ижевскому сельскому округу – 30 245,0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Жибек жолы – 7 181,0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Анарскому сельскому округу – 33 658,0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Арнасай – 21 239,0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Акбулакскому сельскому округу – 28 622,0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Берсуатскому сельскому округу – 28 556,0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Волгодоновскому сельскому округу – 25 891,0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Константиновскому сельскому округу – 38 797,0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Турген – 26 868,0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Булаксайскому сельскому округу – 28 084,0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Сарабинскому сельскому округу – 26 196,0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Михайловскому сельскому округу – 37 696,0 тысяч тенге.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2022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1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16 139 841,9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1 750 040,0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700 870,0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950 418,0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29 808,1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26 386,5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14 261 184,8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14 261 184,8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14 261 184,8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16 602 684,8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1 910 480,1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264 737,7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47 331,8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217 405,9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171 020,9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31 402,8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9 453,6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1 636 288,8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1 572 916,4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1 550 273,4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63 372,4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52 398,7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42 130,8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281 876,8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129 434,5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35 246,1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87 291,8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44 904,3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8 307 157,8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6 851 878,1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6 681 544,1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1 418 524,7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696 193,7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297 167,3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322 998,8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76 027,6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523 416,0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190 422,2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187 731,4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108 743,1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94 161,1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83 427,1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131 491,7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59 203,1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10 378,1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72 288,6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27 191,4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1 835 316,0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1 052 847,0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97 431,4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95 223,4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54 993,4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56 847,7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86 564,8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3 276 932,0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2 679 905,0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213 470,1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168 894,6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-669 751,2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669 751,2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70 019,4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350 856,6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15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9 959 513,0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1 808 225,0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609 019,0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1 071 182,0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1 046 714,0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8 021 833,0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8 021 833,0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9 959 513,0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351 638,0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108 882,0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26 935,0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127 863,0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81 879,0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18 682,0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5 544 912,0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5 449 741,0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187 912,0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120 867,0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2 348 594,0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640 222,0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576 647,0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392 944,0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1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2 238 168,0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1 885 444,0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88 068,0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657 748,0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1 095 736,0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1 067 751,0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18 462,0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223 231,0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2 238 168,0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104 469,0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134 004,0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45 925,0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461 644,0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222 346,0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77 398,0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672 444,0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606 643,0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сельского хозяйства, земельных отношений и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399 994,0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2022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8 895 252,9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871 252,9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1 458,9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эффективности деятельности депутатов маслихата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7 771,0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продуктивности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 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43 614,0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45 383,0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31 975,0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реализацию мероприятий по социальной и инженерной инфраструктуре в сельских населенных пунктах в рамках проекта "Ауыл- 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адресу: село Турген, улица Женис,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74 420,0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9 277,7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1 483,3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7 785 086,0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6 755 239,0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(канализационные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 – коммуникационной инфраструктуры (водопроводные сети) в микрорайоне 6, 7 и 8 в селе Жибек жолы Аршалынского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419 491,0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(водопроводные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292 427,0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инженерно – коммуникационной инфраструктуры (улично – дорожные сети) в селе Жалтырколь селького округа Жибек жолы Аршалынского района Акмолинской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612 390,0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водопроводных сетей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289 265,0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(дорожные сети) в Разъезде 42 Волгодоновского сельского округа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1 400 970,0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(линии электропередач)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996 031,0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Кв "Новоалександровка"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462 692,0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(улично-дорожные сети) в микрорайонах 1,3,4,6,7,8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1 893 068,0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 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1 029 847,0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283 914,0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2022 год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3 588 688,9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1 841 071,2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14 268,0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укрепление материально-технической базы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13 490,0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91 489,4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11 037,0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кандасов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2 646,5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5 301,0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44 107,0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предоставления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7 997,6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продуктивной занятости по проекту "Первое рабочее место"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продуктивной занятости по проекту "Контракт поколений"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оказание единовременной социальной помощи ветеранам афганской войны к празднованию Дня вывода советских войск из Афганистана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2 450,4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оказание единовременной социальной помощи ветеранам боевых действий на территории других государств к празднованию Дня Победы в Великой отечественной войне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единой информационной площадки модуля планирования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53 036,2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целевых текущих трансфертов из областного бюджета районным (городов областного значения) бюджетам на установку спортивных площадок объектов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реализацию мероприятий по социальной и инженерной инфраструктуре в сельских населенных пунктах в рамках проекта "Ауыл- Ел бесігі",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Дома культуры по адресу: село Турген, улица Женис, 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7 847,0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1 659 874,1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353 542,6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(замена) котельного оборудования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тепловых сетей поселка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97 300,0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автоматической газораспределительной станции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Центральной котельной, котельной №1, котельной ПТЛ-14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дезинфекции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правоустанавливающих документов по объектам газоснабжения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44 777,6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системы водоснабжения и водоотведения,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294 867,3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водопровода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Жибек жолы Аршалынского района (скважина)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143 056,5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водопроводных сетей в селе Жибек жолы Аршалынского района (задвижка или клапаны обратные чугунные)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51 810,8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1 011 372,2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тротуаров в поселке Аршалы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внутрипоселковых дорог в селе Костомар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внутрипоселковых дорог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15 257,5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генеральных планов с проектом детальной планировки, схем развития и застройки,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развития и застройки села Жалтырколь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15 161,5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хозяйства, земельных отношений и предпринимательства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1 597 617,7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1 516 604,0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Жибек жолы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электропередачи)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385 161,0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(линия электроснабжения)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75 850,0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– коммуникационной инфраструктуры (водопроводные сети) в микрорайоне 6, 7 и 8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46 610,0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 - дорожные сети) в микрорайоне 1, 3, 4, 6, 7, 8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439 545,0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рабочего проекта "Строительство 45-ти квартирного жилого дома в поселке Аршалы". Исключение 4 и 5 этажей. Строительство 27-ми квартирного жилого дома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16 125,0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 - коммуникационной инфраструктуры (улично-дорожные сети) в селе Жалтырколь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 - сметной документации с прохождением комплексной вневедомственной экспертизы, реконструкция разводящих сетей водоснабжения по станции Бабатай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ПС 110/35/10 киловатт "Новоалександровка"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269 777,0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тренировочной базы по хоккею, расположенной по адресу: Акмолинская область Аршалынский район село Койгельды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80 267,0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Привязка проекта повторного применения с проведением вневедомственной экспертизы, строительство скотомогильников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81 013,7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38 013,7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поселке Аршалы Аршалынского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проектно-сметной документации "Строительство газопровода и ответвления от них в селе Жибек жолы Аршалынского района"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моста в 7-м микрорайоне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"Реконструкция моста в 8-м микрорайоне села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поступлений от выпуска государственных ценных бумаг, выпускаемых местными исполнительными органами области, для обращения на внутреннем рынке для финансирования строительства жилья в рамках реализации государственных и правительственных программ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18/2</w:t>
            </w:r>
          </w:p>
        </w:tc>
      </w:tr>
    </w:tbl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бюджетам поселка и сельских округов на 2022 год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Аршалынского районного маслихата Акмолинской области от 30.11.2022 </w:t>
      </w:r>
      <w:r>
        <w:rPr>
          <w:rFonts w:ascii="Times New Roman"/>
          <w:b w:val="false"/>
          <w:i w:val="false"/>
          <w:color w:val="ff0000"/>
          <w:sz w:val="28"/>
        </w:rPr>
        <w:t>№ 34/2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1 656 598,6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работников государственных организаций: медико- 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35 272,1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1 550 273,4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развитие жилищно-коммунального хозяйства,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села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4 816,0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дезинфекции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976 372,2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тротуаров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улично-дорожной сети в селе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тротуаров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с асфальтобетонным покрытием поселковых дорог поселка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внутрипоселковых дорог в селе Турген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внутрипоселковых дорог в селе Донецкое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села Волгодоновка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96 110,3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республиканского бюджета на финансирование приоритетных проектов транспортной инфраструктуры,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за счет средств районного бюджета,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67 435,2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водяного насоса для локальной станции очистки воды на станции Анар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Центральной площади поселка Аршалы к празднованию Нового года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9 795,0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2-х насосов для скважин села Булаксай и села Акжар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1963,4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проектно-сметной документации с государственной экспертизой на капитальный ремонт водопроводных сетей села Константиновка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11 666,7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дорог в зимний период сельскому округу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скважин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Волгодоновского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Берсуатского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1 396,4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уличного освещения села Берсуат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водяных насосов для Анарского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805,5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Буртование мусора в поселке Аршалы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трансфертов из областного бюджета на установку спортивных площадок и объектом спорта,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в селе Жибек жолы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34 907,1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Установка площадки в селе Жалтырколь Аршалынского района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10 190,1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10 973,7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8 970,7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14 982,2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служебного автомобиля для сельского округа Турген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4 540,0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труда государственных служащих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акимата поселка Аршалы (проведение интернета, установка видеонаблюдения, текущий ремонт электроосвещения, текущий ремонт стен, дверей, потолков)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3 349,9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курсов повышения квалификации и выплата командировочных расходов в сельском округе Арнасай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 оплаты труда двух вновь введенных штатных единиц и внештатного работника в аппарате акима сельского округа Жибек жолы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