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41b" w14:textId="03c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11 марта 2021 года № 4. Зарегистрировано Департаментом юстиции Акмолинской области 12 марта 2021 года № 8388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№ 6948, опубликовано 28 декабря 2018 года в газете "Халық ақпарат")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Е.Виншу.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здание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Покровка.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Полтавка, улица Семена Петренко, 41, здание Полтавского сельского дома культуры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Полтавка.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32, здание Титовского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Титовка.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Борисовка, улица Клименко, 40, здание коммунального государственного учреждения "Общеобразовательная школа села Борисовка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Борисовка.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здание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Мадениет, 25, здание Новосельского сельского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Шуйское, улица Стадионная, 2, здание Шуйского сельского дома культуры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Шуйское, село Макеевка.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Бастау, улица Байгара, 31, здание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Бастау.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здание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61А, здание коммунального государственного учреждения "Общеобразовательная школа № 1 села Мариновка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Мариновка: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 1; 1а; 4; 5; 6; 7; 8; 9; 11; 12; 13; 14; 16; 18; 20; 21; 22; 23; 23а; 24; 25; 26; 27; 29; 31; 32; 33; 34; 35; 36; 37; 38; 39; 41; 42; 43; 44; 45; 46;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107;улица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151;улица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Темиржолшылар, 50, здание коммунального государственного учреждения "Общеобразовательная школа № 2 села Мариновка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Мариновка: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51; 53; 55; 56; 57; 58; 59; 61; 63; 64; 65; 66; 67; 69; 70; 71; 72; 73; 75; 77; 79; 81; 83; 85;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Темиржолшылар 2; 3; 4; 5; 6; 7; 8; 9; 10; 11; 12; 14; 15; 16; 17; 18; 19; 20; 21; 22; 23; 24; 25; 26; 27; 28; 30; 31; 32; 33; 34; 34а; 35; 36; 36а; 37; 38; 39; 40; 48; 54; 55; 56; 57; 58; 59; 60; 61;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 1; 1а; 1б; 2; 2а; 2б; 3; 3а; 4; 4а; 5; 5а; 6; 6а; 8; 9; 10; 11; 12; 13; 14; 15; 16; 17; 18; 19; 20;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1; 1а; 2; 3; 4; 5; 6; 7; 8; 10; 11; 12; 13; 14; 15; 16; 17; 18; 19; 20; 21; 22; 23; 24; 25; 27; 28; 29; 30; 31; 32; 33; 34; 35; 36; 37; 38; 39; 40; 41; 42; 43; 44; 45; 46; 47; 49; 50;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 1;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Бейса Хазирета, улица Орталык, 17, здание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области".Границы: село Бейса Хазирета.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Местонахождение: Акмолинская область, Атбасарский район, село Тельмана, улица Бейбитшилик, 3/1, здание коммунального государственного учреждения "Общеобразовательная школа села Тельмана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Тельмана.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Поповка, улица Женис, 25, здание Поповского сельского клуба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Поповка.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Гагарина, 1 А, здание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Тимашевка.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здание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области".Границы: село Калиновка, село Родионовка.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Атбасарский район, село Магдалиновка, улица Орталык, 43, здание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области".Границы: село Магдалиновка.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Атбасарский район, село Хрящевка, улица Мадениет, 13, здание Хрящевского клуба.Границы: село Хрящевка.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Мектеп, 1, здание коммунального государственного учреждения "Общеобразовательная школа села Сергеевка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Сергеевка, село Ащиколь.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Мектеп, 14, здание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области".Границы: село Самарка.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здание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Акана Курманова, село Караколь, село Косбармак.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Целинная, 5, здание коммунального государственного учреждения "Основная средняя школа села Ново-Мариновка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улица Бейбитшилик, 18, здание Сочинского сельского дома культуры.Границы: село Сочинское.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административное здание товарищества с ограниченной ответственностью "Сепе-1".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Сепе.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Тын, 32, здание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Есенгельды.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86, здание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3; 7; 14; 15; 16; 17; 18; 18а; 19; 20; 21; 22; 23; 24; 25; 26; 27; 28;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7; 9; 13а; 13б; 18; 22; 24а;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 4а; 10а; 11; 12; 13; 14; 14а; 15; 16; 17; 18; 18а; 19; 20; 20а; 21; 22; 22а; 24; 24а; 25; 25а; 26; 27; 28; 28а;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 3; 5; 5а; 6; 10; 17; 19; 20; 21; 28; 31; 33; 34; 39; 39а; 48; 48а; 50; 52; 54; 56; 58; 60; 62; 62а; 63а; 64; 65; 77; 79; 81; 83; 85; 87; 89; 91; 93; 95; 97;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 1; 1а; 3; 5; 17; 26; 26б; 29а;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2; 2а; 3; 4; 6; 7; 8; 9; 10; 11; 13; 15; 17; 19; 21а; 24; 25а; 28; 33; 33а;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40; 40а; 42; 44; 46; 48а; 49; 51; 53; 54; 55; 56; 57; 58; 58а; 59; 61; 65а; 67; 69; 71; 71а; 73; 75; 76б; 77; 79; 83; 85; 85а; 87; 88; 89; 89а; 90;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 1; 2; 2а; 3; 4; 5; 6; 7; 7а; 8; 9; 10; 12;улица К.Мукушева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 1; 2; 3; 4; 5; 6; 7; 7а; 8; 9; 10; 11; 12; 12а; 13; 14; 14а; 15; 16; 16а; 17; 18; 19; 20; 21; 22; 23; 25; 27; 29; 29а; 31; 32; 33; 35; 37; 39; 41; 41а; 41б; 43;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2; 3; 3а; 3б;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здание государственного коммунального казенное предприятия "Аграрно-индустриальный колледж, город Атбасар, Атбасарский район" при управлении образования Акмолинской области.Границы: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13; 13/3;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1; 2; 2а; 3; 4; 5; 6; 6а; 7; 8; 8а; 9; 10; 10а;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61, здание коммунального государственного учреждения "Специальная школа-интернат № 2, город Атбасар" управления образования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 1; 1а; 2а; 2б; 3; 4; 5; 6; 7; 7а; 8; 9; 9а; 10; 11; 12; 13; 13а; 14; 14а; 15; 16; 16а; 16б; 17; 18; 19; 20; 21; 22; 22а; 23; 24; 24а; 25; 29;улица Свердлова 1; 1а; 2; 2а; 4; 5; 5а; 6; 7; 8; 8а; 10; 11; 12; 13; 13а; 14; 15; 16; 17; 18; 19; 20; 20а; 21; 22; 22а; 23; 24; 25; 26; 28;улица Щорса 1а; 2; 3; 5; 6; 7; 8; 9; 9а; 11; 12; 13; 13а; 14; 15; 16; 17; 18; 19; 19а; 20; 21; 22; 22а; 23; 24; 24а; 25; 25а; 26; 26а; 27; 27а; 28; 29; 29а; 30; 30а; 31; 32; 33; 34; 35; 37; 39; 41; 43; 43а;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1; 2; 3; 4; 5; 6; 7; 8; 9; 10; 11; 12; 13; 14; 15; 16; 17; 18; 18а; 19; 20; 20а; 21; 22; 23; 23а; 24; 24а; 25; 26; 26а; 27; 27а; 28; 29; 30; 31; 32; 33; 34; 35; 36; 37; 38; 39; 40; 41; 42; 43; 44; 45; 46; 47; 48; 49; 50;улица имени Ивана Дьяченко 2; 3; 4; 5; 6; 7; 8; 9; 10; 11; 12; 13; 14; 14а; 15; 16; 17; 18; 19; 20; 21; 22; 23; 24; 25; 25а; 26; 27; 28; 29; 30; 31; 32; 33; 33а; 34; 35; 36; 37; 38; 39; 40; 41; 43; 45; 47; 49; 50; 51;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 1; 2; 3; 4; 5; 6; 7; 8; 9; 10; 11; 12; 13; 14; 15; 16; 17; 18; 19; 20; 21; 22; 23; 24; 25; 26; 26а; 27; 28; 29; 29а; 29б; 30; 31; 32; 33; 35; 36; 37; 38; 39; 42; 43; 44; 48; 50; 50а;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 1; 1а; 1б; 1в; 1г; 3; 6; 7; 8; 9; 10; 11; 12; 13; 14; 15; 16; 17; 17/1; 17/2; 18; 19; 20; 21; 22; 23; 24; 25; 25а; 26; 26а; 27; 28; 28а; 29; 30; 31/1; 31а; 32; 33; 33/1; 34; 35; 36; 36а; 38; 38а; 40; 42; 44; 44/1; 46; 48; 48а; 49; 50; 51; 52; 53;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1; 1а; 1б; 1г; 2; 2а; 3; 4; 5; 6; 7; 7а; 8; 9; 10; 11; 12; 13; 14; 15; 16; 17; 18;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 1; 2; 3; 4; 5; 6; 7; 8; 9; 10;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1; 1а; 2; 2/1; 2/2; 3; 3а; 4; 5; 6; 7; 7а; 8; 9; 10; 11; 12; 13; 14; 15; 17; 19; 19а; 20; 21; 22; 24; 25; 26; 27; 27а; 29; 30; 31; 32; 33; 34; 35; 36; 37; 38; 39; 40; 41; 41а; 42; 42а; 43; 44; 45; 46; 47; 49; 49а; 49б; 51; 53; 55; 55а;улица Т.Бегельдинова 3; 3а; 5; 6; 7; 8; 8а; 9; 9а; 10; 11; 12; 12а; 13; 14; 16; 17; 18; 19; 20; 21; 21а; 22; 23; 24; 25; 26; 26а; 27; 28; 29; 30; 31; 32; 33; 35; 37; 38; 39; 39а; 40; 41; 42; 42а; 43; 43а; 44; 46; 47; 48;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 2; 2б; 3; 4; 5; 6; 7; 8; 9; 10; 11; 12; 12а; 13; 14; 15; 16; 17; 17а; 18; 19; 20; 21; 22; 23; 24; 25; 26; 27; 28; 29; 30; 31; 32; 33; 34; 35; 35а; 36; 37; 38; 39; 40; 41; 41а; 42; 42а; 43; 44; 45; 46; 48; 50; 50а; 52; 54; 54а;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2; 3; 4; 6; 7; 8; 8а; 9; 10; 11; 12; 12а; 13; 14; 15; 16; 17; 17а; 18; 18а; 19; 20; 21; 21а; 22; 23; 24; 25; 26; 36; 36а; 37; 39; 40; 41; 41б; 42; 43; 44; 45; 45а; 45в; 46; 46а; 46б; 47; 48; 48а; 49; 50; 51; 52;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1; 3; 4; 5; 6; 7; 7а; 8; 8а; 8б; 9; 10; 11; 12; 12а; 13; 14; 14а; 15; 15а; 16; 19; 19а; 20; 22; 22а; 25; 27; 27а; 28; 29а; 31; 31а; 32; 34; 35; 36; 37; 37а; 38; 38а; 39; 39а; 40; 41; 41а; 42; 42а; 43; 43а; 45; 47; 47а; 49;улица Урицкого 1; 2; 2а; 2б; 3; 3а; 4; 4а; 4б; 5; 6; 6а; 6б; 7; 8; 8а; 8б; 9; 9а; 10; 10а; 11; 12; 12а; 12б; 13; 13а; 13б; 14; 14а; 14б; 15; 16; 16а; 17; 18; 18а; 18б; 19; 20; 20а; 21; 21а; 23; 24; 24а; 25; 26; 26а; 27; 28; 28а; 29; 29б; 30; 30а; 30б;улица Агыбай батыра 1; 2; 3; 5; 5а; 7; 9; 11; 11а;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 1; 2; 3; 4; 5; 6а; 7; 8; 8б; 9; 10; 10а; 11; 12; 13; 14; 15; 16; 16а; 17; 18; 18а; 18б; 19; 20; 20а; 21; 22; 23; 24; 25; 26; 28; 28а;улица Логовая 1; 2; 3; 4; 5; 6; 7; 8; 9; 10; 11; 12; 12а; 13; 15; 17; 17а; 19; 21; 21а; 22; 22а; 23; 24; 24а; 25; 25а; 26; 26а;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12; 12а; 14; 18; 19; 20; 21; 22; 22а; 24; 26; 26а.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 1; 1а; 2; 3; 3а; 4; 5; 6; 7; 8; 10; 11б; 12; 14; 17; 19; 23; 27а; 29а; 33б; 35; 35а; 36; 37; 37б; 41; 45; 45в; 47; 47а; 49; 51а; 52; 55; 57; 59а; 60; 62; 63; 65; 65а; 67; 71; 73а; 73б; 76; 83; 83а; 85а;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2; 2а; 7; 8; 8а; 9; 11; 11а; 12; 13; 14; 15; 16; 17; 18; 19; 20; 20а; 21; 23; 23а; 24; 25; 26; 26а; 27; 27а; 29; 30; 30а; 31; 32; 33; 34; 34а; 36; 36а; 38; 39; 41; 43;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117;улица Заречная 1а; 3; 5а; 6; 7; 9; 11; 11а; 14; 14а; 15; 16; 16а; 19; 21; 22; 23; 23а; 24; 25; 26; 29; 30; 31; 32; 34; 34а; 38; 39; 40; 42; 42а; 43а; 43б; 45; 46; 50;улица Мельничная 2а; 23; 25; 27;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1а; 1б; 2а; 2б; 2в; 5а; 8б; 12;улица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20; 21; 22; 23; 29; 30; 31; 32; 33; 35; 36; 37; 38; 39; 44; 45; 56;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4; 4а; 6; 8; 10; 12;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 2; 2а; 2б; 4; 10; 12; 16;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Бауыржана Момышулы 1; 1а; 2; 2б; 3; 3а; 4; 4а; 5; 6; 6б; 7; 8; 8а; 9; 10; 10а; 11; 12; 13; 14; 15; 16; 20; 21; 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1; 2; 2а; 3; 3а; 4; 4а; 5; 5а; 7; 7а; 8; 8а; 9; 11; 12; 13; 14; 15; 16; 19; 19/1; 19а;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1; 2; 4; 6; 7; 8; 9; 11; 13; 13а; 15; 15а; 17; 19; 19а; 25; 27; 28; 31; 33;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К.Амировой, 1 Б, административное здание Атбасарской дистанции электроснабжения филиала акционерного общества "Национальная компания "Қазақстан темір жолы"-"Акмолинское отделение магистральной сети".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4; 7; 7а; 8; 9; 10; 11; 12; 12а; 13; 13а; 14; 15; 16; 17; 17а; 18; 19; 20; 21; 21а; 22; 22а; 23; 24; 24а; 25; 26; 27; 28; 28а; 29; 30; 31; 32; 33; 34а;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1; 2; 5; 6; 8; 9; 10; 11; 12; 13; 14; 15; 16; 17; 18; 19; 20; 21; 22; 22а; 22б; 23; 23а; 24; 25; 26; 26а; 27; 28; 29; 30; 31; 31а; 33; 34; 35;улица Стадионная 1; 1а; 1в; 2; 2а; 3; 4; 5; 6; 6а; 7; 8; 9; 10; 11; 11а; 12; 12а; 13; 13а; 14; 15; 16; 17; 18; 19; 20; 21; 22; 23; 24; 25; 26; 27; 28; 29; 30; 31; 32; 33; 34;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1; 2; 2а; 3; 4; 5; 6; 7; 8; 10; 10а; 11; 12; 13; 14; 14а; 15; 16; 17; 18; 19; 20; 21; 23; 24; 25; 26; 26а; 26б; 27; 27а; 28; 28а; 29; 30; 30а; 30б; 31; 31а; 32; 33; 34; 35; 35а; 37; 37а;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2; 3; 3а; 4; 5; 6; 8; 9; 9а; 10; 12; 12а; 13; 13а; 14; 14а; 16; 17; 18; 19; 20; 21; 22; 23; 24; 25; 26; 27; 28; 28а; 28б; 29; 30; 30а; 31; 32; 33; 34; 35; 36; 38;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1; 1а; 2; 3; 4; 5; 5а; 5б; 6; 7; 8; 9; 10; 11; 12; 13; 14; 15; 16; 17; 18; 19; 20; 21; 22; 23; 24; 25; 26; 27; 27а; 28; 29; 30; 31; 31а; 32; 33; 34; 35; 36; 37; 37а;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 2; 3; 4; 5; 6; 6а; 7; 8; 9; 10; 10а; 11; 12; 12а; 13; 14; 14а; 14б; 15; 16а; 16б; 17; 17а; 18; 18а; 19; 20; 21; 22; 23а; 24; 27; 27а; 28; 29; 29а; 30; 30а; 31; 32; 33; 34; 35; 36; 36а; 37; 38; 39; 40; 41; 42; 43; 43а; 44; 45; 47; 48; 49; 50; 51; 53; 55;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1; 1а; 2; 3; 3а; 4; 5; 5а; 6; 7; 8; 8а; 9; 9а; 9б; 10; 10а; 10б; 11; 12; 13; 14; 15; 16; 17; 17а; 17б; 18; 19; 20; 20а; 21; 21а; 22; 23; 24; 25; 26; 27; 28; 29; 30; 31; 32; 32а; 33; 34; 34а; 35; 36; 37; 37а; 38; 39; 40; 41; 41а; 42; 43; 43а; 44; 44а;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1; 2; 3; 3а; 4; 4а; 5; 6; 6а; 7; 7а; 8; 9; 10; 11; 11а; 12; 13; 14; 15; 16; 17; 18; 19; 19а; 20; 21; 22; 23; 24; 25; 26; 27; 27а; 28; 29; 30; 31; 31а; 32; 32а; 33; 34; 35; 36; 37; 38; 39; 40; 41; 42; 42/1; 43а; 44;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1; 1а; 2; 3; 3а; 4; 4а; 5; 5а; 6; 7; 7а; 8; 8а; 9; 10; 12; 13; 14; 14а; 15; 16; 17; 18; 18а; 18б; 19; 20; 21; 21а; 22; 23; 23а; 24; 25; 26; 27; 28; 29; 30; 31; 32; 33; 34; 34а; 35; 35а; 36; 36а; 38; 39; 39а; 40; 41а; 41б; 42; 43; 43а; 44; 44а;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 1; 2; 2а; 3; 3а; 4; 4а; 5; 6; 7; 8; 9; 9а; 10; 11; 12; 13; 14; 15; 15а; 16; 17; 17а; 18; 18а; 18б; 20; 22а; 22; 23; 23/3; 24; 25; 25а; 25б; 26; 27; 27а; 28; 28а; 28б; 28в; 29; 30; 32; 34; 35;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36; 37; 38; 39; 40; 41; 41а; 42; 43; 44; 45; 46; 47; 48; 49; 50; 51; 51а; 52; 52а; 53; 54; 55; 56; 57; 58; 59; 60; 61; 62; 63; 64; 65; 66; 67; 68; 69; 70;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38; 39; 40; 41; 42; 43; 44; 45; 46; 47; 48; 49; 50; 51; 51а; 52а; 52; 53; 54; 55; 56; 57; 58; 59; 60; 61; 62; 63;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42; 44; 45; 46; 47; 48; 48а; 49; 50; 51; 52; 53; 54; 55; 56; 57; 58; 59; 60; 61; 62; 63; 64; 65; 66; 67; 68; 69; 70; 71; 72; 73; 74; 75; 76; 77;улица Буденного 42; 43; 44; 45; 46; 46а; 47; 48; 49; 50; 51; 51а; 53; 54; 55; 55а; 56; 56а; 57; 57а; 58; 58а; 59; 61; 62; 63; 64; 65; 66; 67; 68; 69; 70; 71; 72; 73; 73а;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1; 2; 3; 3а; 5; 5а; 5/1; 5/3; 6; 7; 8; 8а; 9; 10; 11; 12; 12а; 13; 14; 15; 16; 17; 18; 19; 19а; 20; 21; 22; 23; 24; 25; 26; 27; 28; 29; 30; 31; 32; 33; 33а; 34; 35; 36; 37; 37а; 38; 39; 40; 41; 43;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45; 45а; 47; 48; 48б; 49; 49а; 51; 52; 52а; 53; 54; 55; 56; 56а; 57; 58; 58а; 59; 59а; 60; 61; 62; 63; 64; 64а; 65а; 66; 66а; 67; 68; 69; 70; 71; 72; 72а; 73; 73а; 74; 75; 75а; 76; 77; 78; 79; 80; 81; 82; 82а; 83;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46; 47; 48; 49; 50; 51; 52; 54; 54а; 56; 68; 70; 70а; 72; 74; 76; 78; 78а; 80; 82; 84; 86; 90;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7В, здание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49а; 49б; 53; 53а; 55; 58; 58/1; 59; 60; 60а; 61; 62; 63; 64; 65; 66; 66а; 67; 67/1; 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1; 2; 2/1; 3; 3/1; 4; 4/1; 4/2; 5; 6а; 6/1; 6/3; 6/4; 7; 7а; 7/1; 7/2; 7/3; 7/4; 7/5; 8; 8/1; 18;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2; 3; 4; 5; 6; 6а; 6/1; 6/2; 6/3; 6/4; 6/5; 6/6; 8; 9; 9а; 10; 11; 12; 13; 14; 16; 16а; 17; 17б; 18; 19;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20; 20а; 30; 32; 32а; 34; 36; 38; 38а; 39; 40; 41; 42а; 43; 44; 45; 46; 48а; 52; 56; 58; 60; 62; 64; 111; 113; 115; 117; 119; 121; 123; 127; 129; 131;улица 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26, здание государственного казенного коммунального предприятия "Атбасарский районный дом культуры" при отделе культуры и развития языков Атбасарского района.Границы: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26;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18; 26; 26а; 29; 29а; 33; 35; 37; 40; 40а; 42; 42а; 43; 44а; 44г; 45; 51; 52а; 53; 54; 54а; 54б; 54в; 55; 56; 57; 59; 61; 63; 65; 67; 69; 71; 73; 75; 77; 79; 81; 83; 85; 87; 95; 97; 99; 101; 101а; 103; 103а; 105; 107а; 109;улица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100;улица Интернациональная 35; 35а; 36; 37; 38; 39; 39а; 40; 40а; 41; 42; 43; 43а; 44; 45; 45а; 46; 47; 48; 48а; 58; 59; 60; 61; 62; 63; 64; 65; 66; 67; 68; 69; 70; 71; 72; 73; 74; 75; 76; 76/1;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36; 36а; 38; 39; 40; 41; 42; 43; 44; 45; 57; 58; 59; 60; 61; 62; 63; 64;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Виденеева, 100, здание коммунального государственного учреждения "Общеобразовательная школа № 2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74; 76; 78;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47; 47а; 49; 49а; 49б; 51; 51а; 54; 54а; 54б; 55; 55а; 56; 57; 57а; 58; 63; 63а; 63/1; 63/2; 63/3; 63/4;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87; 89; 92;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91; 93; 95; 95а; 97; 98; 98/1; 99; 99а; 101; 101а; 102; 103; 103а; 104;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9; 11; 13; 13а; 15; 15а; 21; 21а; 23; 25; 25а; 27; 27а; 29; 31; 31а; 33; 33а.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М.Ауэзова, 24, административное здание товарищества с ограниченной ответственностью "Аждар и 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1; 2; 3; 4; 6; 8; 9; 10; 11; 12; 13; 14; 15; 15а; 16; 17; 18; 19; 20; 21; 22; 23; 23а; 24; 25; 26; 27; 28; 29; 29а; 30; 31; 32; 33; 34; 35; 36; 37; 38; 38а; 39; 40; 41; 42; 43; 44; 45; 46; 47; 48; 49; 50; 51; 52; 53; 54; 55; 56; 56а;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1; 2; 3; 5; 5а; 6; 7; 8; 9; 9а; 10; 11; 12; 13; 14; 15; 16; 17; 18; 18а; 19; 21; 22; 23; 24; 25; 26; 26а; 27; 27а; 28; 29; 30; 31; 32; 33; 34; 35; 36; 37; 38; 42; 44; 46; 48; 50; 52; 54; 56; 56а;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1; 1а; 2; 3; 4; 5; 6; 8; 8а; 9; 10; 11; 13; 14; 15; 16; 17; 18; 20; 22; 23; 24; 25; 26; 28; 29; 30; 31; 32; 33; 34; 35; 36; 37; 37а; 38; 39а; 40; 41; 42; 43; 45; 46; 47; 48;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1; 2; 3; 4; 5; 6; 7; 8; 9; 10; 12; 14; 18; 20; 22; 24; 26; 28; 30; 32; 34; 38; 40; 42; 46;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1; 1а; 2; 3; 5; 6; 7; 8; 9; 9а; 10; 11; 12; 13; 15; 16; 17; 18; 19; 20; 20а; 21; 21а; 22; 23; 24; 26; 29; 29а; 30; 30а; 31; 32; 33; 33а; 34; 35; 36; 37; 37а; 38; 39; 40; 41; 43; 44; 46; 48; 50; 52; 56;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109; 109а; 111; 112; 113; 113а; 113б; 114; 115; 116; 116а; 116б; 117; 118; 119; 120; 121; 121а; 121б; 122; 122/1; 122а;улица М.Ауэзова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59а; 61; 65; 66; 68; 68/1; 68/2; 68/3; 69; 71; 72; 73; 73а; 74; 76;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57; 59; 61; 61а; 63; 63а; 64; 65; 66; 67; 68; 69; 70; 71; 72; 73; 74; 75; 76; 77; 78; 79; 80; 81; 82; 82а; 83; 84; 85; 86; 87; 88; 89; 90; 91; 92; 93; 93а; 94; 95; 96; 96а; 97; 98; 99; 100; 101; 102;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39; 41; 43; 43а; 47; 51; 51а; 53; 55; 57; 58; 59; 60; 61; 62; 63; 64; 65; 66; 67; 68; 69; 70; 71; 73а; 74; 75; 75а; 76; 77а; 78; 80; 81; 81а; 82; 83; 84; 84а; 85; 86; 88; 88а; 90; 92; 94; 94а; 96; 98; 100; 100а; 102; 104; 106; 108; 108а;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49; 49а; 51; 52; 53; 54; 55; 56; 57; 59; 60; 61; 62; 63; 64; 66; 67; 68; 69; 70; 71; 71/2; 72; 73; 74; 76; 77; 77а; 77б; 78; 79; 80; 81а; 82; 84; 85; 86; 87; 88; 90; 92; 92а; 94; 96; 96а; 100; 100а;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11; 13; 15; 17; 54; 56; 58; 60; 64; 66; 68; 70; 76; 82;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45; 47; 49; 51; 53; 55; 57; 59; 61; 62; 63; 64; 66; 67; 68; 68а; 69; 70; 71; 72; 73; 75; 76; 77; 78; 78а; 79; 79а; 80; 81; 81/1; 82; 83б; 84; 85; 86; 86а; 86б; 87; 89; 91; 92; 94; 96; 98;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30; 32; 34; 38; 40; 42; 44; 46; 47; 49; 50; 51; 52; 53; 55; 55а; 57; 65; 67; 67а; 69; 71; 73; 75; 77; 77а; 79; 81; 83; 85; 87; 89;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Элеваторная, 1, административное здание товарищества с ограниченной ответственностью "Нан абройы".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 1; 1а; 1б; 2а; 2б; 3; 3а; 4; 5; 6; 6а; 7; 8; 9; 11; 13; 15; 17; 19; 20; 20а; 21; 21а; 23; 24; 25; 26; 27; 28; 33; 33а; 34; 35; 35а; 36; 37; 38; 43; 43а; 44; 45; 45а; 46; 47; 50; 51; 52; 53; 53/1; 54; 54/1; 55;улица Шарипова 1; 1а; 2; 2а; 3; 3/3; 3а; 3б; 4; 5; 6; 7; 7а; 8; 9; 10; 11; 17; 18; 19; 20; 21а; 21б; 21в; 21; 22; 24а; 24б; 25а; 26; 27; 28; 28а; 28г; 29; 29а; 30; 31; 32; 33; 35; 37; 38; 39; 39а; 40а; 41; 52; 55; 56; 57;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1; 1б; 1/1; 2; 2а; 3; 3а; 4; 5; 5а; 5/1; 5/2; 6; 7; 8; 9; 10; 10а; 12; 14; 16; 18; 20; 22; 24; 26; 26а; 26б; 27а; 28; 30;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1; 2; 3; 4; 5; 6; 7; 8; 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1; 2; 3; 4; 4а; 5; 6; 7; 8; 9; 10; 11; 12; 13; 14; 15; 16; 16а; 17; 17а; 19; 20; 21; 22;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 1; 2; 3; 4; 5; 7; 10; 11; 13; 14; 15; 16;улица Ынтымак 1; 1а; 2; 2а; 2б; 3; 3а; 4; 5а; 6; 7; 7а; 8; 9; 10; 11; 12; 13; 14; 15; 16; 17; 17а; 18; 19; 20; 22; 24; 25; 25а;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 1; 2; 2а; 3; 4; 5; 6; 6а; 7; 8; 9; 10; 11; 12; 13; 14; 15; 16; 17; 18; 18а; 19; 20; 21; 23; 23а; 24; 24а; 25; 26; 26а; 28;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1; 2; 3; 4; 5; 6; 6а; 7; 7а; 8; 9; 10; 11; 12; 13; 14; 14а; 15; 16; 18; 19; 20; 21; 21б; 23; 34; 34а; 34б; 34г; 34/1;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1; 2; 2а; 3; 4; 7; 8; 10; 12; 14; 16; 18; 20; 22;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1;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Озерная, 18, здание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1; 1а; 2; 2а; 3; 4; 5; 6; 7; 8; 9; 10; 11; 12; 13; 13а; 14; 15; 16; 17; 18; 19; 20; 21; 22; 23; 24; 25; 26; 26а; 27; 28; 29; 30; 31; 32; 33; 34; 35; 36; 38; 39; 40; 42; 44; 46; 48; 49; 50; 51; 52а; 52; 56;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1; 2; 3; 4; 5; 6; 7; 8; 9; 10; 11; 12; 13; 14; 15;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Электростанционная 1; 1а; 1б; 1в; 2; 3; 4; 5; 6; 7; 8; 9; 10; 12; 13; 14; 15; 16; 17; 17а; 18; 19; 20; 21; 22; 23; 24; 25; 27; 28; 29; 30; 35; 37; 38; 39; 41; 43; 43а; 45; 45а; 51; 53; 57; 61;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 1; 3; 4; 4а; 5; 6; 7; 8; 9; 10; 11; 12; 12а; 12б; 14; 14а; 15; 16; 17; 18; 20; 21; 22; 23; 24; 25; 25а; 26; 27; 28а; 29; 30; 33; 37; 39;улица Достык 1; 3; 3а; 5; 6; 7; 8; 9; 9а; 10; 14; 14а; 15; 16; 16а; 18; 18а; 18б; 20; 22; 24; 25; 26; 27; 28; 29; 29а; 31; 32; 33; 34; 34а; 35; 35а; 36; 36а; 37; 38; 41; 42; 43; 43а; 44; 44а; 45; 45а;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1; 2а; 3; 3а; 4; 5; 6; 7; 7а; 8; 8а; 9; 10; 11; 12; 14; 15; 19а; 20; 20а; 21а; 22; 23а; 24; 25; 26; 27; 28; 29; 30; 31; 31а; 32; 33; 33а; 34; 34а; 35; 36; 37; 38; 39; 39а; 41; 42; 43; 45; 46а; 47; 48;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Перевалочная, 1В, административное здание товарищества с ограниченной ответственностью "ХПП Лана".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 1; 2; 3; 4а; 4б; 5;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 1; 1а; 2; 3; 3а; 4; 4а; 5; 5а; 6; 6а; 7; 7а; 8; 8а; 9; 10; 10а; 11; 12; 13; 14; 15; 16;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 1; 2; 3; 4; 5; 6; 7; 8; 9; 10; 11; 12; 13; 14; 15; 16; 17; 18; 18а; 19; 20; 21; 22; 23; 24; 25; 26;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1а; 2; 2а; 3; 4; 5; 6; 6а; 7; 8; 9; 10; 11; 12; 13; 14; 14а; 15; 16; 17; 17а; 18; 19; 19а; 20; 21; 21а; 22; 23; 23б; 23в; 24; 25; 25б; 26; 27; 28; 29; 29а; 30; 31; 31а; 32; 33;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1; 1а; 2; 3; 4; 5; 7; 9; 10; 11; 12; 13; 14; 16; 17; 18; 20; 21; 22; 23; 25; 26; 27; 27а; 28; 29; 30; 31; 32; 33; 34; 36; 37; 39; 40; 42; 43; 46; 47; 48; 50; 51; 52; 52а; 54; 56; 58; 60; 62; 64; 66; 68; 70; 72а; 74; 76; 78; 80; 82; 86; 88;улица 8 Марта 1; 3; 5; 6; 7; 9; 11; 13; 15;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 1; 1б; 1в; 3а; 3в; 5; 5а;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Алии Молдагуловой, 1, административное здание "Воинская часть 5510 Национальной гвардии Республики Казахстан Регионального командования "Орталық" 2 стрелкового батальона 4 стрелковой роты.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Мира, 5, здание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1; 1/2; 2; 2/1; 3; 4; 6; 7; 8; 9; 10; 11; 11а; 12; 13; 13а; 14; 15; 16; 19; 22;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1; 1/1; 1/2; 3; 5; 7; 9;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1; 1/1; 1/2; 2; 3; 4; 5; 6; 7; 8; 9; 11; 12; 13; 14; 14а; 15; 16; 17; 18; 19;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 2; 5; 6; 7; 8;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 1; 1а; 1б; 2; 2а; 3; 4; 5; 6; 7; 10; 10а; 12; 13; 15; 16; 17;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1; 1а; 2; 2а; 2б; 3; 4; 4а; 4б; 6; 7; 8; 8а; 9; 10; 10а; 12; 12а; 13; 14; 14а; 15; 16; 16а; 16б; 17; 18; 20; 20б; 22; 22а; 24; 24а; 26; 26а; 26б; 26г; 27; 27а; 28; 29; 29а;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1; 1а; 2; 3; 3а; 4; 5; 6; 7; 8; 9; 10; 10а; 11; 12; 13; 14; 15; 16; 16а; 16б;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 1; 1а; 2; 2а; 3; 4; 5; 6; 7; 8; 10; 11; 11а; 12; 12а; 13; 14; 16; 16/1; 17; 19; 19а; 21; 23;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1; 1/1; 1а; 1в; 2; 2а; 3; 4; 4/1; 6; 7; 8; 8/1; 9; 11; 13; 15; 17;улица Молодежная 2; 3; 4; 5; 6; 7; 8; 8а; 9; 10; 11; 12; 13; 13а; 14; 15; 15/1; 16; 17; 18; 19; 20; 20а; 21; 22; 23; 25; 26;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Ирченко 1; 1/1; 1а; 2; 2а; 3; 4; 4а; 5; 5/1; 6; 6а; 6б; 6в; 7; 8; 9; 10; 12; 13; 14; 14а; 14б; 14в; 14г; 16; 17; 17а; 18; 19; 19а; 19б; 19в; 20; 21; 21а; 22; 22а; 23; 24; 25; 26; 27; 28; 28а;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1; 3; 5; 7; 8; 9; 11; 12; 13; 14; 15; 17; 18; 19; 19а; 20; 20а; 21; 22; 23; 23а; 25; 27; 29;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1; 1а; 2а; 3а; 4; 5а; 6а; 7; 9а; 11; 12; 13; 14; 14/1;улица Инкубаторная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 1; 3; 4; 5; 6; 9; 14; 16; 22; 23; 33; 37; 40;улица Курмангазы 2; 17; 20; 23;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13; 16;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1/2;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13; 14; 16, 24; 28;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Тауелсиздикке 20 жыл 1; 3; 5; 7; 9; 11; 13; 15; 17; 19; 21; 23; 25; 27; 29;улица Жибек жолы 2; 4; 6; 8; 9; 10; 12; 14; 15; 16; 18; 19; 26; 28; 29; 30;улица Ибрая Алтынсарина 1; 4; 9; 17; 19; 20/1; 21; 31;Микрорайон № 1 11; 12; 12/1; 12а; 13/1; 13/2; 14; 15; 16; 17; 19; 20; 21; 22; 23; 24; 25; 26; 27; 28; 30; 31.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Урицкого,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Урицкого 38.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Ч.Валиханова, 15, здание государственного коммунального предприятия на праве хозяйственного ведения "Атбасарская многопрофильная межрайонная больница" при управлении здравоохранения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Ч.Валиханова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