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48a" w14:textId="02d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16 апреля 2021 года № 4. Зарегистрировано Департаментом юстиции Акмолинской области 19 апреля 2021 года № 8432. Утратило силу решением акима Атбасарского района Акмолинской области от 30 октября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Атбасарского района от 15 апреля 2021 года № 4,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Атбасарского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Атбасарского района Аскарова М.С.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Атбасарского района Аскарова М.С.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