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87ee" w14:textId="76a8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Атбасарского района от 25 апреля 2019 года № а-4/173 "Об определении мест для размещения агитационных печатных материалов,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14 мая 2021 года № а-5/161. Зарегистрировано Департаментом юстиции Акмолинской области 27 мая 2021 года № 8488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"Об определении мест для размещения агитационных печатных материалов, предоставлении кандидатам помещений для встреч с избирателями" от 25 апреля 2019 года № а-4/173 (зарегистрировано в Реестре государственной регистрации нормативных правовых актов № 7157)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и предоставлении кандидатам помещений для встреч с избирателями".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Куатбекова К.О.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Боранбаев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10851"/>
      </w:tblGrid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Женис, 86, стенд у здания коммунального государственного учреждения "Общеобразовательная школа № 1 города Атбасар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Макарина, 24, стенд у здания коммунального государственного учреждения "Общеобразовательная школа № 4 города Атбасар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Ч.Валиханова, 11, стенд у здания индивидуального предпринимателя "Быцань С.И.".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Х.Кошанбаева, 94, стенд у здания коммунального государственного учреждения "Общеобразовательная школа № 8 города Атбасар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микрорайон № 1, 7В, стенд у здания коммунального государственного учреждения "Общеобразовательная школа № 3 города Атбасар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Агыбай батыра, 26, стенд у здания государственного казенного коммунального предприятия "Атбасарский районный дом культуры" при отделе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Х.Кошанбаева, 102, стенд у здания коммунального государственного учреждения "Специализированная Атбасарская детско-юношеская спортивная школа" управления физической культуры и спорта Акмолинской области.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Казахстанская, 1, стенд у здания государственного коммунального предприятия на праве хозяйственного ведения "Атбасар су" при акимате Атбасарского района.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Озерная, 18, стенд у здания коммунального государственного учреждения "Общеобразовательная школа № 5 города Атбасар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Мира, 5, стенд у здания коммунального государственного учреждения "Общеобразовательная школа № 6 города Атбасар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микрорайон № 1, 12, стенд у здания государственного коммунального казенного предприятия "Аграрно-индустриальный колледж, город Атбасар, Атбасарский район" при управлении образования Акмолинской области.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Покровка, улица Жастар, 6, стенд у здания коммунального государственного учреждения "Общеобразовательная школа села Покровка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Полтавка, улица Абая, 1, стенд у здания коммунального государственного учреждения "Общеобразовательная школа села Полтавка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Титовка, улица Достык, 22/2, стенд у здания товарищества с ограниченной ответственностью "Полтавка-2".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Местонахождение: Акмолинская область, Атбасарский район, село Борисовка, улица Бейбитшилик, 40, стенд у здания Борисовского сельского дома культуры при государственном казенном коммунальном предприятии "Атбасарский районный дом культуры". 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Садовое, улица Ыбырая Алтынсарина, 1А, стенд у здания коммунального государственного учреждения "Основная средняя школа села Садовое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Новосельское, улица Мадениет, 25, стенд у здания Новосельского сельского дома культуры при государственном казенном коммунальном предприятии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Шуйское, улица имени Михаила Довжика, 12, стенд у здания автоматической телефонной станции товарищества с ограниченной ответственностью "Шуйское-XXI".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Местонахождение: Акмолинская область, Атбасарский район, село Бастау, улица Байгара, 31, стенд у здания коммунального государственного учреждения "Общеобразовательная школа № 2 села Бастау отдела образования по Атбасарскому району управления образования Акмолинской области". 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Мариновка, улица Женис, 65, стенд у здания Мариновского сельского дома культуры при государственном казенном коммунальном предприятии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станция Адыр, улица Есил, 1, стенд у здания коммунального государственного учреждения "Основная средняя школа станции Адыр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Бейса Хазирета, улица Орталык, 17, стенд у здания коммунального государственного учреждения "Основная средняя школа села Бейс-Хазрет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Тельмана, улица Ынтымак, 1, стенд у здания Тельманского сельского дома культуры при государственном казенном коммунальном предприятии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Поповка, улица Женис, 25, стенд у здания Поповского сельского дома культуры при государственном казенном коммунальном предприятии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Тимашевка, улица Гагарина, 1 А, стенд у здания коммунального государственного учреждения "Общеобразовательная школа села Тимашевка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Калиновка, улица Енбек, 1, стенд у здания коммунального государственного учреждения "Основная средняя школа села Родионовка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Магдалиновка, улица Орталык, 43, стенд у здания коммунального государственного учреждения "Начальная школа села Магдалиновка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Сергеевка, улица Кокше, 17, стенд у здания Сергеевского сельского дома культуры при государственном казенном коммунальном предприятии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Ащиколь, улица Женис, 6, стенд у здания товарищества с ограниченной ответственностью "Ермек-Агро".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Самарка, улица Мектеп, 14, стенд у здания коммунального государственного учреждения "Основная средняя школа села Самарка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Акана Курманова, улица Болашак, 10, стенд у здания коммунального государственного учреждения "Общеобразовательная школа села Акана Курманова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Новомариновка, улица Целинная, 5, стенд у здания коммунального государственного учреждения "Основная средняя школа села Ново-Мариновка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Сочинское, стенд на территории центральной площади.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Сепе, улица Орталык, 9, стенд у административного здания товарищества с ограниченной ответственностью "Сепе-1".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Есенгельды, улица Тын, 32, стенд у здания коммунального государственного учреждения "Общеобразовательная школа села Есенгельды отдела образования по Атбасарскому району управления образования Акмолинской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0788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Казахстанская, 1, актовый зал здания государственного коммунального предприятия на праве хозяйственного ведения "Атбасар су" при акимате Атбасарского района.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Женис, 86, актовый зал коммунального государственного учреждения "Общеобразовательная школа № 1 города Атбасар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Агыбай батыра, 26-А, актовый зал государственного учреждения "Централизованная библиотечная система" отдела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Борисовка, улица Бейбитшилик, 38/1, клуб товарищества с ограниченной ответственностью "Аграрное".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Есенгельды, улица Бейбитшилик, 26, зал культурно-развлекательного центра товарищества с ограниченной ответственностью "Ладыженка".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Местонахождение: Акмолинская область, Атбасарский район, село Шуйское, улица Стадионная, 2, зрительный зал Шуйского сельского дома культуры при государственном казенном коммунальном предприятии "Атбасарский районный дом культуры". 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Мариновка, улица Женис, 65, актовый зал здания Мариновского сельского дома культуры при государственном казенном коммунальном предприятия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Бейса Хазирета, улица Орталык, 17, кабинет коммунального государственного учреждения "Основная средняя школа села Бейс-Хазрет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станция Адыр, улица Есил, 1, актовый зал коммунального государственного учреждения "Основная средняя школа станции Адыр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Бастау, улица Байгара, 31, актовый зал коммунального государственного учреждения "Общеобразовательная школа № 2 села Бастау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Новосельское, улица Женис, 17, актовый зал коммунального государственного учреждения "Общеобразовательная школа села Новосельское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Акана Курманова, улица Болашак, 10, фойе второго этажа коммунального государственного учреждения "Общеобразовательная школа села Акана Курманова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Покровка, улица Жастар, 6, актовый зал коммунального государственного учреждения "Общеобразовательная школа села Покровка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Садовое, улица Ыбырая Алтынсарина, 1А, фойе коммунального государственного учреждения "Основная средняя школа села Садовое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Местонахождение: Акмолинская область, Атбасарский район, село Полтавка, улица Семена Петренко, 41, зрительный зал Полтавского сельского дома культуры при государственном казенном коммунальном предприятии "Атбасарский районный дом культуры". 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Титовка, улица Достык, 22/2, зал здания товарищества с ограниченной ответственностью "Полтавка-2".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Сепе, улица Орталык, 9, актовый зал административного здания товарищества с ограниченной ответственностью "Сепе-1".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Сергеевка, улица Кокше, 17, зрительный зал Сергеевского сельского дома культуры при государственном казенном коммунальном предприятии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Самарка, улица Есиль, 1, зрительный зал Самарского сельского клуба при государственном казенном коммунальном предприятии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Сочинское, улица Бейбитшилик, 18, зрительный зал Сочинского сельского дома культуры при государственном казенном коммунальном предприятии "Атбасарский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Тельмана, улица Бейбитшилик, 3/1, актовый зал коммунального государственного учреждения "Общеобразовательная школа села Тельмана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Новомариновка, улица Женис, 3, зал культурно-развлекательного центра товарищества с ограниченной ответственностью "Атбасарская нива".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Тимашевка, улица Гагарина, 1 А, актовый зал коммунального государственного учреждения "Общеобразовательная школа села Тимашевка отдела образования по Атбасарскому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Калиновка, улица Енбек, 1, спортивный зал коммунального государственного учреждения "Основная средняя школа села Родионовка отдела образования по Атбасарскому району управления образования Акмолинской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