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60c7" w14:textId="6b76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2020 года № 6С 47/2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28 мая 2021 года № 7С 4/3. Зарегистрировано Департаментом юстиции Акмолинской области 31 мая 2021 года № 8490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2021-2023 годы" от 24 декабря 2020 года № 6С 47/2 (зарегистрировано в Реестре государственной регистрации нормативных правовых актов № 8296)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5 983 204,4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1 267 963,0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4 638 941,4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6 511 973,0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3 257,0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96 884,0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96 884,0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-628 909,6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628 909,6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151 654,0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5 494,0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482 749,6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2021 год предусмотрены целевые трансферты и бюджетные кредиты из областного бюджета, согласно приложению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5 983 204,4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1 267 963,0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4 638 941,4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4 638 936,4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4 638 936,4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6 511 973,0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858 465,8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633 813,8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597 801,9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441 738,3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441 738,3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350 204,9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214 378,3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-628 909,6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628 909,6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482 749,6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482 749,6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482 749,6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4 002 829,0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2 711 532,0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2 636 542,0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4 002 829,0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657 743,0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Шуйское,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селе Бейс-Хазирет,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259 154,5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1 184,7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сурдо-технические изделия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2"/>
        <w:gridCol w:w="3458"/>
      </w:tblGrid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576 753,2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сооружений в селе Шуйское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линии электроснабжения уличного освещения в селе Бастау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76 897,0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тепловых сетей города Атбасар для подключения пяти стоквартирных жилых домов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62 384,0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центра крови под жилой дом для медицинских работников города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192 154,6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двум сорокапятиквартирным жилым домам (позиции 15, 16) в микрорайоне № 1 города Атбасар (сети теплоснабжения, связи, водоснабжения и водоотведения)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дороги в микрорайоне Армандастар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12 525,3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квартальной дороги к новостройкам по адресу: городу Атбасар, микрорайон 1, квартал 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122 266,3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476 293,7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инвалида, в том числе: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6 977,2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3 397,2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тифло-технические средства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пятиэтажного жилого дома по улице Агыбай батыра, 57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четырехэтажного жилого дома по улице Агыбай батыра, 53 "а"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пятиэтажного жилого дома по улице Ч.Валиханова, 14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Буденного, Х.Кошанбаева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33 175,8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Мира, М.Маметовой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24 257,7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Женис, С.Сейфуллина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Алии Молдагуловой, Электростанционная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34 515,9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Ондирис (от улицы Н.Нурсеитова до улицы Женис)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32 155,1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асфальтобетонным покрытием по улице Бирлик в селе Новосельское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Сочинское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Сепе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18 493,6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142 903,0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в рамках реализации государственных и правительственных программ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