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9209" w14:textId="3cb9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Атбасарском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28 мая 2021 года № 7С 4/9. Зарегистрировано в Министерстве юстиции Республики Казахстан 4 июня 2021 года № 22934. Утратило силу решением Атбасарского районного маслихата Акмолинской области от 21 октября 2024 года № 8С 21/3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21.10.2024 </w:t>
      </w:r>
      <w:r>
        <w:rPr>
          <w:rFonts w:ascii="Times New Roman"/>
          <w:b w:val="false"/>
          <w:i w:val="false"/>
          <w:color w:val="ff0000"/>
          <w:sz w:val="28"/>
        </w:rPr>
        <w:t>№ 8С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Атбасарском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4/9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Атбасарском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Атбасарского районного маслихата Акмолинской области от 27.05.2022 </w:t>
      </w:r>
      <w:r>
        <w:rPr>
          <w:rFonts w:ascii="Times New Roman"/>
          <w:b w:val="false"/>
          <w:i w:val="false"/>
          <w:color w:val="ff0000"/>
          <w:sz w:val="28"/>
        </w:rPr>
        <w:t>№ 7С 19/20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Атбасарского районного маслихата Акмолинской области от 23.08.2023 </w:t>
      </w:r>
      <w:r>
        <w:rPr>
          <w:rFonts w:ascii="Times New Roman"/>
          <w:b w:val="false"/>
          <w:i w:val="false"/>
          <w:color w:val="ff0000"/>
          <w:sz w:val="28"/>
        </w:rPr>
        <w:t>№ 8С 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Атбасарском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9 (девяти)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государственным учреждением "Отдел занятости и социальных программ Атбасарского района" (далее – уполномоченный орган).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№ 20498).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Атбасарского районного маслихата Акмолинской области от 23.08.2023 </w:t>
      </w:r>
      <w:r>
        <w:rPr>
          <w:rFonts w:ascii="Times New Roman"/>
          <w:b w:val="false"/>
          <w:i w:val="false"/>
          <w:color w:val="000000"/>
          <w:sz w:val="28"/>
        </w:rPr>
        <w:t>№ 8С 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социально-защищаемым гражданам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корпорацию "Правительство для граждан" (далее –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кондоминиума,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год, малообеспеченным семьям (гражданам).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