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086c" w14:textId="75c0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24 декабря 2020 года № 6С 47/2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ноября 2021 года № 7С 10/2. Зарегистрировано в Министерстве юстиции Республики Казахстан 30 ноября 2021 года № 25483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2021-2023 годы" от 24 декабря 2020 года № 6С 47/2 (зарегистрировано в Реестре государственной регистрации нормативных правовых актов № 8296)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6 950 185,2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1 343 652,9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5 478 922,9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7 366 099,9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-1 875,4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3 618,0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81 834,9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81 834,9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-495 874,2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495 874,2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5 493,4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497 749,6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целевые трансферты из областного бюджета, согласно приложению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Атбасарского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6 950 185,2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1 343 652,9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771 764,5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72 208,4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39 823,1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52 043,8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5 478 922,9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5 478 917,9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7 366 099,9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1 269 687,7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966 144,0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912 285,0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12 592,2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988 451,5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206 117,9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637 994,5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3 999,1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317 769,5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11 067,7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14 988,4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369 902,3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52 807,3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3 005 892,8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-1 875,4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-495 874,2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495 874,2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селе Шуйское,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424 041,4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1 281,6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77 134,3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сурдо-технические изделия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 технические средства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1 337,1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счет целевого трансферта из Национального фонда Республики Казахстан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 47/2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2"/>
        <w:gridCol w:w="3458"/>
      </w:tblGrid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922 131,1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сооружений в селе Шуйское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 досуга молодежи в селе Бастау в рамках проекта "Ауыл-Ел бесігі"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линии электроснабжения уличного освещения в селе Бастау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69 054,6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тепловых сетей города Атбасар для подключения пяти стоквартирных жилых домов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81 834,9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здания центра крови под жилой дом для медицинских работников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190 920,6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двум сорокапятиквартирным жилым домам (позиции 15, 16) в микрорайоне № 1 города Атбасар (сети теплоснабжения, связи, водоснабжения и водоотведения)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дороги в микрорайоне Армандастар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10 646,6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квартальной дороги к новостройкам по адресу: городу Атбасар, микрорайон 1, квартал 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и резервуаров чистой воды в поселке Степной города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в селе Бейс-Хазирет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обустройства к пяти стоквартирным жилым домам в микрорайоне № 1 города Атбасар, сети теплоснабжения, связи, водоснабжения и водоотведения. Сети теплоснабжения.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241 771,9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969 620,4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специальных социальных услуг жертвам бытового насилия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инвалида, в том числе: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 изделия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тифло-технические средства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1 098,3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Афганской войны к празднованию 30-летия Дня Независимости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5 776,4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Агыбай батыра, 57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четырехэтажного жилого дома по улице Агыбай батыра, 53 "а"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фасада пятиэтажного жилого дома по улице Ч.Валиханова, 14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Буденного, Х.Кошанбаева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Мира, М.Маметовой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Женис, С.Сейфуллина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Алии Молдагуловой, Электростанционная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Ондирис (от улицы Н.Нурсеитова до улицы Женис)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29 109,9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Агыбай батыра, Урицкого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9 844,8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асфальтобетонным покрытием по улице Бирлик в селе Новосельское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16 606,5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Сочинское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23 860,5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Сепе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217 750,4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Полтавка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16 486,1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Титовка Атбасарского района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18 493,6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147 174,0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ремонты водопроводных и канализационных сетей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41 845,5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котельной № 1 в городе Атбасар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мероприятие "Первое рабочее место"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991,2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Полтавка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15 178,5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антикоррупционную тематику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