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d9d7" w14:textId="aced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Косбармак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Акана Курманова Атбасарского района Акмолинской области от 11 ноября 2021 года № 5. Зарегистрировано в Министерстве юстиции Республики Казахстан 12 ноября 2021 года № 25132. Утратило силу решением акима сельского округа Акана Курманова Атбасарского района Акмолинской области от 14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Акана Курманова Атбасарского района Акмолинской области от 14.01.2022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представления, исполняющего обязанности главного государственного ветеринарного – санитарного инспектора Атбасарского района от 20 октября 2021 года № 01-28-351,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Косбармак сельского округа Акана Курманова Атбасарского района, в связи с возникновением вспышки инфекционного ринотрахеита у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Акана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А.Белялова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