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336c" w14:textId="a743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(черты) села Астраханка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 февраля 2021 года № 32 и решение Астраханского районного маслихата Акмолинской области от 1 февраля 2021 года № 7С-3-3. Зарегистрировано Департаментом юстиции Акмолинской области 4 февраля 2021 года № 8348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акимат Астраханского района ПОСТАНОВЛЯЕТ и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и изменить границы (черту) села Астраханка Астраханского района, общей площадью 2682,1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Астраханского района внести необходимые изменения в земельно-учетную документацию.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7С-3-3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Астраханка Астраханского района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1992"/>
        <w:gridCol w:w="1992"/>
        <w:gridCol w:w="570"/>
        <w:gridCol w:w="1043"/>
        <w:gridCol w:w="1360"/>
        <w:gridCol w:w="1675"/>
        <w:gridCol w:w="1676"/>
      </w:tblGrid>
      <w:tr>
        <w:trPr>
          <w:trHeight w:val="30" w:hRule="atLeast"/>
        </w:trPr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