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5f46" w14:textId="2455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2020 года № 6С-78-2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ноября 2021 года № 7С-15-2. Зарегистрировано в Министерстве юстиции Республики Казахстан 25 ноября 2021 года № 25372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2021-2023 годы" от 24 декабря 2020 года № 6С-78-2 (зарегистрировано в Реестре государственной регистрации нормативных правовых актов № 8291)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- 3786797,1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- 668977,0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- 18362,5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- 3079327,4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- 3903437,9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- 31383,4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- 32338,4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- 174445,2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3162,1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специалистам в области здравоохранения, социального обеспечения, культуры и спорта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3079327,4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3903437,9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государственных активов и закупок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332806,6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-174445,2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5"/>
        <w:gridCol w:w="3395"/>
      </w:tblGrid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529639,5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223517,6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 селу Жалтыр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Булакты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Жанатурмыс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Новочеркасское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60325,2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201485,7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169147,3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Орнек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Караколь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Таволжанка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Астраханского района (2 очередь)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 улицам Пушкина, Молодежная в селе Астраханка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157722,3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