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0028" w14:textId="6f10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30 ноября 2021 года № 256. Зарегистрировано в Министерстве юстиции Республики Казахстан 8 декабря 2021 года № 25610. Утратило силу постановлением акимата Астраханского района Акмолинской области от 22 ноября 2024 года № А-11/250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Астраханского района Акмолинской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А-11/250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№ 11148), акимат Астраханского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Астраханского района Акмолинской области от 04.10.2024 </w:t>
      </w:r>
      <w:r>
        <w:rPr>
          <w:rFonts w:ascii="Times New Roman"/>
          <w:b w:val="false"/>
          <w:i w:val="false"/>
          <w:color w:val="000000"/>
          <w:sz w:val="28"/>
        </w:rPr>
        <w:t>№ А-10/223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Астраханского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Астраханского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Астраханского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Астраханка, на пересечении улиц Абылайхана и Абая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"Соты"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Астраханка, улица Достык, напротив дома № 79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Жалтыр, улица Ленина, напротив магазина "Империя"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"Сказка",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"Империя",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"Фортуна",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"Көктем"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Зеленое, улица Молодежная, слева от товарищества с ограниченной ответственностью "Зеленое-1"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 слева от магазина индивидуального предпринимателя "Стаховская Е.А."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"Стаховская Е.А."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Новый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напротив товарищества с ограниченной ответственностью "Острогорский"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Старый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Бауржана Момышулы, напротив государственного коммунального казенного предприятия "Ясли сад "Акбота" села Старый Колутон при отделе образования по Астраханскому району управления образования Акмолинской области"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магазины "Шынар", "Катюша", "Амина"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Колутон,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Илияса Есенберлина, справа от товарищества с ограниченной ответственностью "Колутонский ХПП"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"Пугалова Ю.В."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Жана-турмыс,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хана, напротив Кызылжарского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Целинная, слева от товарищества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"Избасаров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напротив Каменского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"Жансая"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Кажымукана Мунайтпасова, напротив товарищества с ограниченной ответственностью "Гранит - Петровка"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Новочеркасское,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коммандитного товарищества "Федоренко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