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dbeca" w14:textId="9cdbe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18 января 2021 года № 7С-2-2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 в Астраханском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23 декабря 2021 года № 7С-17-5. Зарегистрировано в Министерстве юстиции Республики Казахстан 31 декабря 2021 года № 26311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 в Астраханском районе" от 18 января 2021 года № 7С-2-2 (зарегистрировано в Реестре государственной регистрации нормативных правовых актов № 8337)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некоторых вопросах проведения мирных собраний";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7С-2-2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 Астраханском районе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места для организации и проведения мирных собраний в Астраханском районе: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Центральная площадь, село Астраханка, улица Аль-Фараби, 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Площадь, расположенная у здания районного стадиона, село Астраханка, улица 9 Мая, 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Маршрут следования для проведения мирных собраний: село Астраханка, улица Нурмухамбета Жазина, от пересечения улицы Аль-Фараби до площади, расположенной у здания районного стадиона.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Площадь, расположенная напротив здания Жалтырского Дома культуры, село Жалтыр, улица Вокзальная, 2А.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Маршрут следования для проведения мирных собраний: село Жалтыр, улица Ленина, от магазина "Фортуна" до площади расположенной напротив здания Жалтырского Дома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Площадь, село Зеленое, улица Зеленая, 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Маршрут следования для проведения мирных собраний: село Зеленое, улица Молодежная, от здания Есильского сельского клуба до площади улицы Зеленая, 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Площадь, расположенная у здания Кызылжарского сельского клуба, село Жана-турмыс, улица Абылайхана, 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Маршрут следования для проведения мирных собраний: село Жана-Турмыс, улица Абылайхана, от здания коммунального государственного учреждения "Общеобразовательная школа села Жана-Турмыс отдела образования по Астраханскому району управления образования Акмолинской области" до площади у здания Кызылжарского сельского клуба.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Площадь, расположенная у здания Каменского сельского клуба, село Каменка, улица Желтоксан, 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Маршрут следования для проведения мирных собраний: село Каменка, улица Атамекен, от улицы Атамекен, 8 до площади у здания Каменского сельского клуба.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Площадь, расположенная у здания коммунального государственного учреждения "Общеобразовательная школа села Колутон отдела образования по Астраханскому району управления образования Акмолинской области", село Колутон, улица Кенесары, 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Маршрут следования для проведения мирных собраний: село Колутон, улица Илияса Есенберлина, от магазина "Береке" до площади, расположенной у здания коммунального государственного учреждения "Общеобразовательная школа села Колутон отдела образования по Астраханскому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Площадь, расположенная у здания государственного учреждения "Аппарат акима Николаевского сельского округа Астраханского района", село Петровка, улица Кажымукана Мунайтпасова, 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Маршрут следования для проведения мирных собраний: село Петровка, улица Кажымукана Мунайтпасова, от улицы Кажымукана Мунайтпасова, 33 до площади, расположенной у здания государственного учреждения "Аппарат акима Николаевского сельского округа Астраханского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Площадь, расположенная у здания государственного учреждения "Аппарат акима Новочеркасского сельского округа Астраханского района", село Новочеркасское, переулок Школьный,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Маршрут следования для проведения мирных собраний: село Новочеркасское, улица Мира, от улицы Мира, 30А до площади, расположенной у здания государственного учреждения "Аппарат акима Новочеркасского сельского округа Астраханского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Площадь, расположенная у здания Новоколутонского сельского клуба, село Новый Колутон, улица Достык, 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Маршрут следования для проведения мирных собраний: село Новый Колутон, улица Достык, от улицы Достык, 33 до площади, расположенной у здания Новоколутонского сельского клуба.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Площадь, село Старый Колутон, улица Богенбай батыра,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Маршрут следования для проведения мирных собраний: село Старый Колутон, улица Бауржана Момышулы, от здания Староколутонского сельского клуба до площади улицы Богенбай батыра.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Площадь, расположенная у здания государственного учреждения "Аппарат акима Узункольского сельского округа Астраханского района", село Узунколь, улица Целинная, 80А.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Маршрут следования для проведения мирных собраний: село Узунколь, улица Целинная, от здания коммунального государственного учреждения "Основная средняя школа села Узункуль отдела образования по Астраханскому району управления образования Акмолинской области" до площади, расположенной у здания государственного учреждения "Аппарат акима Узункольского сельского округа Астраханского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Площадь, расположенная у здания государственного учреждения "Аппарат акима Первомайского сельского округа Астраханского района", село Первомайка, улица Октябрьская, 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Маршрут следования для проведения мирных собраний: село Первомайка, улица Садовая, от Первомайского сельского клуба до площади, расположенной у здания государственного учреждения "Аппарат акима Первомайского сельского округа Астраханского района".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7С-2-2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Астраханском районе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Астраханском районе разработан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порядке организации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проведения мирных собраний в Республике Казахстан" (далее – Закон).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Специализированные места используются с соблюдением санитарных норм и правил пожарной безопасности. Допускается проведение мирных собраний в случае отсутствия информации о проведении в специализированных местах других запланированных официальных, культурных, зрелищных культурно-массовых, физкультурно-оздоровительных, спортивных и иных мероприятий, осуществлении строительно-монтажных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 не установлено иное.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Нормы предельной заполняемости специализированных мест для организации и проведения мирных собраний в Астраханском районе: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центральная площадь, село Астраханка, улица Аль-Фараби, 50, норма предельной заполняемости 200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площадь, расположенная у здания районного стадиона, село Астраханка, улица 9 Мая, 10,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маршрут следования для проведения мирных собраний: село Астраханка, улица Нурмухамбета Жазина, от пересечения улицы Аль-Фараби до площади расположенной у здания районного стадиона, норма предельной заполняемости 80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площадь, расположенная на против здания Жалтырского Дома культуры, село Жалтыр, улица Вокзальная, 2А, норма предельной заполняемости 50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маршрут следования для проведения мирных собраний: село Жалтыр, улица Ленина, от магазина "Фортуна" до площади расположенной напротив здания Жалтырского Дома культуры, норма предельной заполняемости 50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площадь, село Зеленое, улица Зеленая, 9, норма предельной заполняемости 50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маршрут следования для проведения мирных собраний: село Зеленое, улица Молодежная, от здания Есильского сельского клуба до площади улицы Зеленая, 9, норма предельной заполняемости 50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площадь, расположенная у здания Кызылжарского сельского клуба, село Жана-турмыс, улица Абылайхана, 21, норма предельной заполняемости 50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маршрут следования для проведения мирных собраний: село Жана-Турмыс, улица Абылайхана, от здания коммунального государственного учреждения "Общеобразовательная школа села Жана-Турмыс отдела образования по Астраханскому району управления образования Акмолинской области" до площади у здания Кызылжарского сельского клуба, норма предельной заполняемости 50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площадь, расположенная у здания Каменского сельского клуба, село Каменка, улица Желтоксан, 12, норма предельной заполняемости 50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маршрут следования для проведения мирных собраний: село Каменка, улица Атамекен, от улицы Атамекен, 8 до площади у здания Каменского сельского клуба, норма предельной заполняемости 50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площадь, расположенная у здания коммунального государственного учреждения "Общеобразовательная школа села Колутон отдела образования по Астраханскому району управления образования Акмолинской области", село Колутон, улица Кенесары, 6, норма предельной заполняемости 50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маршрут следования для проведения мирных собраний: село Колутон, улица Илияса Есенберлина, от магазина "Береке" до площади расположенной у здания коммунального государственного учреждения "Общеобразовательная школа села Колутон отдела образования по Астраханскому району управления образования Акмолинской области", норма предельной заполняемости 50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площадь, расположенная у здания государственного учреждения "Аппарат акима Николаевского сельского округа Астраханского района", село Петровка, улица Кажымукана Мунайтпасова, 29, норма предельной заполняемости 50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маршрут следования для проведения мирных собраний: село Петровка, улица Кажымукана Мунайтпасова, от улицы Кажымукана Мунайтпасова, 33 до площади, расположенной у здания государственного учреждения "Аппарат акима Николаевского сельского округа Астраханского района", норма предельной заполняемости 50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площадь, расположенная у здания государственного учреждения "Аппарат акима Новочеркасского сельского округа Астраханского района", село Новочеркасское, переулок Школьный, 1, норма предельной заполняемости 50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маршрут следования для проведения мирных собраний: село Новочеркасское, улица Мира, от улицы Мира, 30А до площади расположенной у здания государственного учреждения "Аппарат акима Новочеркасского сельского округа Астраханского района", норма предельной заполняемости 50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площадь, расположенная у здания Новоколутонского сельского клуба, село Новый Колутон, улица Достык, 27, норма предельной заполняемости 50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маршрут следования для проведения мирных собраний: село Новый Колутон, улица Достык, от улицы Достык, 33 до здания Новоколутонского сельского клуба, норма предельной заполняемости 50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площадь, село Старый Колутон, улица Богенбай батыра, 4, норма предельной заполняемости 50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маршрут следования для проведения мирных собраний: село Старый Колутон, улица Бауржана Момышулы, от здания Староколутонского сельского клуба до площади улицы Богенбая батыра, норма предельной заполняемости 50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площадь, расположенная у здания государственного учреждения "Аппарат акима Узункольского сельского округа Астраханского района", село Узунколь, улица Целинная, 80А, норма предельной заполняемости 50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маршрут следования для проведения мирных собраний: село Узунколь, улица Целинная, от здания коммунального государственного учреждения "Основная средняя школа села Узунколь отдела образования по Астраханскому району управления образования Акмолинской области" до площади, расположенной у здания государственного учреждения "Аппарат акима Узункольского сельского округа Астраханского района", норма предельной заполняемости 50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площадь, расположенная у здания государственного учреждения "Аппарат акима Первомайского сельского округа Астраханского района", село Первомайка, улица Октябрьская, 57, норма предельной заполняемости 50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маршрут следования для проведения мирных собраний: село Первомайка, улица Садовая, от здания Первомайского сельского клуба до площади расположенной у здания государственного учреждения "Аппарат акима Первомайского сельского округа Астраханского района", норма предельной заполняемости 50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установление юрт, палаток, иных сооружений в специализированных местах для организации и проведения мирных собраний без согласия местного исполнительного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Минимальное допустимое расстояние между лицами, принимающими участие в мирном собрании, кроме пикетирования, составляет не менее двух метров, в целях сохранения социальной дистанции.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Минимальное допустимое расстояние между лицами, осуществляющими пикетирование, проводимое одним участником, составляет не менее 100 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Мирные собрания не могут начинаться ранее 9 часов и заканчиваться позднее 20 часов по местному времени Астраханского района в день проведения мирных собраний.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7С-2-2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не допускается проведение пикетирования в Астраханском районе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проведение пикетирования в Астраханском районе, на расстоянии 400 метров от границ прилегающих территорий: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