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bf389" w14:textId="86bf3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Буландынского районного маслихата от 25 декабря 2020 года № 6С-67/1 "О бюджетах города Макинск, сельских округов Буландынского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16 июня 2021 года № 7С-7/1. Зарегистрировано в Министерстве юстиции Республики Казахстан 1 июля 2021 года № 23241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бюджетах города Макинск, сельских округов Буландынского района на 2021-2023 годы" от 25 декабря 2020 года № 6С-67/1 (зарегистрировано в Реестре государственной регистрации нормативных правовых актов под № 8326)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Макинск на 2021-2023 годы,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175150,3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90491,0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84659,3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183772,7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- 8622,4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8622,4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Вознесенского сельского округа на 2021-2023 годы, согласно приложениям 4, 5 и 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18357,0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15942,0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19507,7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- 1150,7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1150,7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Караозекского сельского округа на 2021-2023 годы, согласно приложениям 7, 8 и 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16396,0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1732,0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14664,0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17387,1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- 991,1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991,1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Айнакольского сельского округа на 2021-2023 годы, согласно приложениям 10, 11 и 12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10479,0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9961,0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10568,7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Амангельдинского сельского округа на 2021-2023 годы, согласно приложениям 13, 14 и 15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16971,0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1662,0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15309,0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17162,7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191,7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Капитоновского сельского округа на 2021-2023 годы, согласно приложениям 16, 17 и 18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21766,0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3301,0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18465,0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22523,1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- 757,1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757,1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Новобратского сельского округа на 2021-2023 годы, согласно приложениям 19, 20 и 21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14239,0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12413,0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14720,1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- 481,1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481,1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Никольского сельского округа на 2021-2023 годы, согласно приложениям 22, 23 и 24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17866,0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15906,0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19200,6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- 1334,6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1334,6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Карамышевского сельского округа на 2021-2023 годы, согласно приложениям 25, 26 и 27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17989,0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16603,0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18698,2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- 709,2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709,2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Журавлевского сельского округа на 2021-2023 годы, согласно приложениям 28, 29 и 30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20201,0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17991,0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21857,7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- 1656,7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1656,7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Ергольского сельского округа на 2021-2023 годы, согласно приложениям 31, 32 и 33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15678,0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12979,0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16438,8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- 760,8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760,8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Алтындынского сельского округа на 2021-2023 годы, согласно приложениям 34, 35 и 36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16100,0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1744,0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14356,0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17072,6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- 972,6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972,6 тысяч тенге.";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Учесть, что в составе расходов бюджетов города Макинск, сельских округов Буландынского района на 2021 год предусмотрены целевые трансферты из областного бюджета согласно приложению 38.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решением акима города Макинск, сельских округов Буландынского района.";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вышеуказанное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38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Ж.Тлеукенов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Буландынского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6С-67/1</w:t>
            </w:r>
          </w:p>
        </w:tc>
      </w:tr>
    </w:tbl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Макинск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175150,3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84659,3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84659,3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396"/>
        <w:gridCol w:w="3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183772,7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110664,3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110664,3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110664,3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93714,3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-8622,4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6С-67/1</w:t>
            </w:r>
          </w:p>
        </w:tc>
      </w:tr>
    </w:tbl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Вознесенского сельского округа на 2021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19507,7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13031,3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13031,3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13031,3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13031,3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-1150,7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6С-67/1</w:t>
            </w:r>
          </w:p>
        </w:tc>
      </w:tr>
    </w:tbl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Караозекского сельского округа на 2021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17387,1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-991,1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6С-67/1</w:t>
            </w:r>
          </w:p>
        </w:tc>
      </w:tr>
    </w:tbl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Айнакольского сельского округа на 2021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6С-67/1</w:t>
            </w:r>
          </w:p>
        </w:tc>
      </w:tr>
    </w:tbl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2021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17162,7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6С-67/1</w:t>
            </w:r>
          </w:p>
        </w:tc>
      </w:tr>
    </w:tbl>
    <w:bookmarkStart w:name="z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Капитоновского сельского округа на 2021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22523,1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15819,1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15819,1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15819,1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15819,1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-757,1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6С-67/1</w:t>
            </w:r>
          </w:p>
        </w:tc>
      </w:tr>
    </w:tbl>
    <w:bookmarkStart w:name="z3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Новобратского сельского округа на 2021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14720,1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-481,1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6С-67/1</w:t>
            </w:r>
          </w:p>
        </w:tc>
      </w:tr>
    </w:tbl>
    <w:bookmarkStart w:name="z3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Никольского сельского округа на 2021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15149,9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15149,9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15149,9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15149,9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-1334,6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6С-67/1</w:t>
            </w:r>
          </w:p>
        </w:tc>
      </w:tr>
    </w:tbl>
    <w:bookmarkStart w:name="z3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Карамышевского сельского округа на 2021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18698,2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-709,2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6С-67/1</w:t>
            </w:r>
          </w:p>
        </w:tc>
      </w:tr>
    </w:tbl>
    <w:bookmarkStart w:name="z3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Журавлевского сельского округа на 2021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21857,7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18118,7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17718,7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17718,7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17158,7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-1656,7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6С-67/1</w:t>
            </w:r>
          </w:p>
        </w:tc>
      </w:tr>
    </w:tbl>
    <w:bookmarkStart w:name="z4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Ергольского сельского округа на 2021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16438,8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-760,8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6С-67/1</w:t>
            </w:r>
          </w:p>
        </w:tc>
      </w:tr>
    </w:tbl>
    <w:bookmarkStart w:name="z4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Алтындынского сельского округа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17072,6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-972,6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6С-67/1</w:t>
            </w:r>
          </w:p>
        </w:tc>
      </w:tr>
    </w:tbl>
    <w:bookmarkStart w:name="z4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города Макинск, сельских округов Буландынского района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3"/>
        <w:gridCol w:w="8907"/>
      </w:tblGrid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77 988,3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77 988,3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77 988,3</w:t>
            </w:r>
          </w:p>
        </w:tc>
      </w:tr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77 988,3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