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8174" w14:textId="ced8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2020 года № 6С-66/1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2021 года № 7С-11/1. Зарегистрировано в Министерстве юстиции Республики Казахстан 24 ноября 2021 года № 25362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2021-2023 годы" от 24 декабря 2020 года № 6С-66/1 (зарегистрировано в Реестре государственной регистрации нормативных правовых актов под № 8305)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6721398,9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1023057,0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5510788,4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6638457,6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5910,3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22813,2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2021 год в сумме 19400,0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предусмотрено погашение бюджетных кредитов в областной бюджет в сумме 5910,3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6721398,9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6638457,6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малых и моногородах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7"/>
        <w:gridCol w:w="3463"/>
      </w:tblGrid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122561,0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44195,2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7"/>
        <w:gridCol w:w="3683"/>
      </w:tblGrid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1991136,4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1372646,1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86182,8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субсидии по возмещению расходов по найму (аренде) жилья для переселенцев и кандасов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8589,2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10318,6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ко Дню Победы в Великой Отечественной войне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"Еңбек" на предоставление государственных грантов на реализацию новых бизнес-идей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1400,2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1150939,4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378644,3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618490,3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113232,0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