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0b70" w14:textId="31b0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Буландынского района Акмолинской области от 15 июня 2017 года № а-06/197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Буландынскому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7 декабря 2021 года № А-11/412. Зарегистрировано в Министерстве юстиции Республики Казахстан 10 декабря 2021 года № 25712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Буландынского района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Акмолинской области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Буландынскому району" от 15 июня 2017 года № а-06/197 (зарегистрировано в Реестре государственной регистрации нормативных правовых актов под № 6015).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