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056d" w14:textId="46a0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24 декабря 2020 года № 6С54-2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30 июня 2021 года № 7С6-2. Зарегистрировано в Министерстве юстиции Республики Казахстан 9 июля 2021 года № 23448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районном бюджете на 2021-2023 годы" от 24 декабря 2020 года № 6С54-2 (зарегистрировано в Реестре государственной регистрации нормативных правовых актов № 8297)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годы,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1 924 224,8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182 928,0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6 734,0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1 731 262,8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1 934 075,2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10243,2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19 570,2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9 327,0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45 200,0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45 200,0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-65 293,6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65 293,6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19570,2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9 327,0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55 050,4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О.Топоркова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Егиндыкольского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6С54-2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1 924 224,8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182 928,0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1 731 262,8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1 731 262,8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1 731 262,8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29"/>
        <w:gridCol w:w="6148"/>
        <w:gridCol w:w="30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1 934 075,2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617 735,5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122 245,8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122 245,8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25 832,7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443 646,0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19 555,9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424 090,1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114 421,6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114 421,6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98 526,0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98 526,0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14 743,4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13 512,2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59 846,0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279 266,0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279 256,0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28 720,3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59 580,3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150 640,7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37 162,4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758 782,5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758 782,5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653 350,0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-65 293,6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65 293,6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55 050,4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55 050,4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6С54-2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6"/>
        <w:gridCol w:w="4024"/>
      </w:tblGrid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271 006,0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251 435,8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41 723,8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22 142,0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1 252,8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протезно-ортопедические изделия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244,8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203 102,0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203 102,0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19 570,2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19 570,2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6С54-2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3"/>
        <w:gridCol w:w="4517"/>
      </w:tblGrid>
      <w:tr>
        <w:trPr>
          <w:trHeight w:val="30" w:hRule="atLeast"/>
        </w:trPr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444 994,0</w:t>
            </w:r>
          </w:p>
        </w:tc>
      </w:tr>
      <w:tr>
        <w:trPr>
          <w:trHeight w:val="30" w:hRule="atLeast"/>
        </w:trPr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342 794,0</w:t>
            </w:r>
          </w:p>
        </w:tc>
      </w:tr>
      <w:tr>
        <w:trPr>
          <w:trHeight w:val="30" w:hRule="atLeast"/>
        </w:trPr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20 702,8</w:t>
            </w:r>
          </w:p>
        </w:tc>
      </w:tr>
      <w:tr>
        <w:trPr>
          <w:trHeight w:val="30" w:hRule="atLeast"/>
        </w:trPr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2 304,0</w:t>
            </w:r>
          </w:p>
        </w:tc>
      </w:tr>
      <w:tr>
        <w:trPr>
          <w:trHeight w:val="30" w:hRule="atLeast"/>
        </w:trPr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6 928,0</w:t>
            </w:r>
          </w:p>
        </w:tc>
      </w:tr>
      <w:tr>
        <w:trPr>
          <w:trHeight w:val="30" w:hRule="atLeast"/>
        </w:trPr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9 757,0</w:t>
            </w:r>
          </w:p>
        </w:tc>
      </w:tr>
      <w:tr>
        <w:trPr>
          <w:trHeight w:val="30" w:hRule="atLeast"/>
        </w:trPr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1 713,8</w:t>
            </w:r>
          </w:p>
        </w:tc>
      </w:tr>
      <w:tr>
        <w:trPr>
          <w:trHeight w:val="30" w:hRule="atLeast"/>
        </w:trPr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протезно-ортопедические изделия 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173,8</w:t>
            </w:r>
          </w:p>
        </w:tc>
      </w:tr>
      <w:tr>
        <w:trPr>
          <w:trHeight w:val="30" w:hRule="atLeast"/>
        </w:trPr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170 137,5</w:t>
            </w:r>
          </w:p>
        </w:tc>
      </w:tr>
      <w:tr>
        <w:trPr>
          <w:trHeight w:val="30" w:hRule="atLeast"/>
        </w:trPr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22 668,0</w:t>
            </w:r>
          </w:p>
        </w:tc>
      </w:tr>
      <w:tr>
        <w:trPr>
          <w:trHeight w:val="30" w:hRule="atLeast"/>
        </w:trPr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147 469,5</w:t>
            </w:r>
          </w:p>
        </w:tc>
      </w:tr>
      <w:tr>
        <w:trPr>
          <w:trHeight w:val="30" w:hRule="atLeast"/>
        </w:trPr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политики, культуры, развития языков и спорта района 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150 640,7</w:t>
            </w:r>
          </w:p>
        </w:tc>
      </w:tr>
      <w:tr>
        <w:trPr>
          <w:trHeight w:val="30" w:hRule="atLeast"/>
        </w:trPr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культурно-досугового центра села Узынколь Егиндыкольского района 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150 640,7</w:t>
            </w:r>
          </w:p>
        </w:tc>
      </w:tr>
      <w:tr>
        <w:trPr>
          <w:trHeight w:val="30" w:hRule="atLeast"/>
        </w:trPr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102 200,0</w:t>
            </w:r>
          </w:p>
        </w:tc>
      </w:tr>
      <w:tr>
        <w:trPr>
          <w:trHeight w:val="30" w:hRule="atLeast"/>
        </w:trPr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102 200,0</w:t>
            </w:r>
          </w:p>
        </w:tc>
      </w:tr>
      <w:tr>
        <w:trPr>
          <w:trHeight w:val="30" w:hRule="atLeast"/>
        </w:trPr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57 000,0</w:t>
            </w:r>
          </w:p>
        </w:tc>
      </w:tr>
      <w:tr>
        <w:trPr>
          <w:trHeight w:val="30" w:hRule="atLeast"/>
        </w:trPr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государственного предприятия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6С54-2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сельских округов и сел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8"/>
        <w:gridCol w:w="5152"/>
      </w:tblGrid>
      <w:tr>
        <w:trPr>
          <w:trHeight w:val="30" w:hRule="atLeast"/>
        </w:trPr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50 850,6</w:t>
            </w:r>
          </w:p>
        </w:tc>
      </w:tr>
      <w:tr>
        <w:trPr>
          <w:trHeight w:val="30" w:hRule="atLeast"/>
        </w:trPr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50 850,6</w:t>
            </w:r>
          </w:p>
        </w:tc>
      </w:tr>
      <w:tr>
        <w:trPr>
          <w:trHeight w:val="30" w:hRule="atLeast"/>
        </w:trPr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50 850,6</w:t>
            </w:r>
          </w:p>
        </w:tc>
      </w:tr>
      <w:tr>
        <w:trPr>
          <w:trHeight w:val="30" w:hRule="atLeast"/>
        </w:trPr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4 087,7</w:t>
            </w:r>
          </w:p>
        </w:tc>
      </w:tr>
      <w:tr>
        <w:trPr>
          <w:trHeight w:val="30" w:hRule="atLeast"/>
        </w:trPr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19 261,3</w:t>
            </w:r>
          </w:p>
        </w:tc>
      </w:tr>
      <w:tr>
        <w:trPr>
          <w:trHeight w:val="30" w:hRule="atLeast"/>
        </w:trPr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отопительной системы административного здания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2 353,9</w:t>
            </w:r>
          </w:p>
        </w:tc>
      </w:tr>
      <w:tr>
        <w:trPr>
          <w:trHeight w:val="30" w:hRule="atLeast"/>
        </w:trPr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внутрипоселковых дорог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