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0f83" w14:textId="cbf0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Егиндыкольском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24 ноября 2021 года № а-11/167. Зарегистрировано в Министерстве юстиции Республики Казахстан 29 ноября 2021 года № 25446.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11148), акимат Егиндыкольского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Егиндыкольского района Акмолинской области от 31.10.2024 </w:t>
      </w:r>
      <w:r>
        <w:rPr>
          <w:rFonts w:ascii="Times New Roman"/>
          <w:b w:val="false"/>
          <w:i w:val="false"/>
          <w:color w:val="000000"/>
          <w:sz w:val="28"/>
        </w:rPr>
        <w:t>№ а-10/181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в Егиндыкольском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Егиндыкольского района Акмолинской области Шинтемирова К.А.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Е.Мухамедин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а-11/167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Егиндыкольском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район, село Егиндыколь, улица Победы 1, напротив здания акционерного общества "Казахтелеком".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12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 , село Коржинколь, улица Школьная 5, возле дома №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12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район, село Спиридоновка, улица Мира 16, возле дома №16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12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район, село Бауманское, улица Баумано 11А, возле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12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