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3ca65" w14:textId="323ca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23 декабря 2021 года № 7С13-2. Зарегистрировано в Министерстве юстиции Республики Казахстан 30 декабря 2021 года № 26271.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2 057 182,3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286 950,4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5 377,0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1 764 854,9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2 007 597,7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10 692,4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21 664,4,0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10 972,0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78 901,6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78 901,6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-40 009,4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40 009,4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21 663,4,0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10 972,0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29 318,0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Егиндыкольского районного маслихата Акмолинской области от 14.11.2022 </w:t>
      </w:r>
      <w:r>
        <w:rPr>
          <w:rFonts w:ascii="Times New Roman"/>
          <w:b w:val="false"/>
          <w:i w:val="false"/>
          <w:color w:val="000000"/>
          <w:sz w:val="28"/>
        </w:rPr>
        <w:t>№ 7С26-2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2022 год предусмотрена из областного бюджета субвенция на 2022 год в сумме 1 030 265,0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2022 год предусмотрены объемы субвенций, передаваемых из районного бюджета бюджетам сел и сельских округов, в сумме 156 529,0 тысячи тенге, в том числе: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14 253,0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Спиридоновка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Бауманское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Буревестник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Коржинколь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Жалманкулакский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14 306,0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тенге.";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Егиндыкольского районного маслихата Акмолинской области от 16.09.2022 </w:t>
      </w:r>
      <w:r>
        <w:rPr>
          <w:rFonts w:ascii="Times New Roman"/>
          <w:b w:val="false"/>
          <w:i w:val="false"/>
          <w:color w:val="000000"/>
          <w:sz w:val="28"/>
        </w:rPr>
        <w:t>№ 7С24-2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районном бюджете на 2022 год предусмотрены целевые трансферты и бюджетные кредиты из республиканского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районном бюджете на 2022 год предусмотрены целевые трансферты из областного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2022 год предусмотрены суммы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основного долга по бюджетным кредитам, выделенных из республиканского бюджета в 2010, 2011, 2012, 2013, 2014, 2015, 2016, 2017, 2018 и 2019 годах для реализации мер социальной поддержки специалистов в сумме 10 972,0 тысяч тенге.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2022 год в сумме 0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Егиндыкольского районного маслихата Акмолинской области от 14.11.2022 </w:t>
      </w:r>
      <w:r>
        <w:rPr>
          <w:rFonts w:ascii="Times New Roman"/>
          <w:b w:val="false"/>
          <w:i w:val="false"/>
          <w:color w:val="000000"/>
          <w:sz w:val="28"/>
        </w:rPr>
        <w:t>№ 7С26-2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2022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Егиндыкольского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7С13-2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Егиндыкольского районного маслихата Акмолинской области от 14.11.2022 </w:t>
      </w:r>
      <w:r>
        <w:rPr>
          <w:rFonts w:ascii="Times New Roman"/>
          <w:b w:val="false"/>
          <w:i w:val="false"/>
          <w:color w:val="ff0000"/>
          <w:sz w:val="28"/>
        </w:rPr>
        <w:t>№ 7С26-2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2 057 182,3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1 764 854,9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1 764 854,9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1 764 854,9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2 007 597,7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-40 009,4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7С13-2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7С13-2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448 774,0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7С13-2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2022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Егиндыкольского районного маслихата Акмолинской области от 14.11.2022 </w:t>
      </w:r>
      <w:r>
        <w:rPr>
          <w:rFonts w:ascii="Times New Roman"/>
          <w:b w:val="false"/>
          <w:i w:val="false"/>
          <w:color w:val="ff0000"/>
          <w:sz w:val="28"/>
        </w:rPr>
        <w:t>№ 7С26-2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141 141,9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7С13-2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Егиндыкольского районного маслихата Акмолинской области от 14.11.2022 </w:t>
      </w:r>
      <w:r>
        <w:rPr>
          <w:rFonts w:ascii="Times New Roman"/>
          <w:b w:val="false"/>
          <w:i w:val="false"/>
          <w:color w:val="ff0000"/>
          <w:sz w:val="28"/>
        </w:rPr>
        <w:t>№ 7С26-2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615 111,4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534 001,8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"Контракт поколений"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боевых действий на территории других государств к празднованию Дня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модуля планирования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63 308,1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250 827,9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капитальный ремонт культурно-досугового центра села Узынколь Егиндыкольского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ограждения центрального стадиона в селе Егиндыколь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развитие жилищно-коммунального хозяйства,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территории парка героев в селе Узынколь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ограждения площадок водопроводных сооружений сел Узынколь, Тоганас, Буревестник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правоустанавливающих документов (акты на землю и технические паспорта) на водохозяйственные сооружения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капитальный ремонт площадки водопроводных сооружений в с.Егиндыколь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схемы развития и застройки (упрощенный вариант генерального плана) села Полтавское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уставного капитала государственного предприятия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привязку ППП с проведением комплексной вневедомственной экспертизы, строительство скотомогильников в с.Егиндыколь Егиндыкольского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