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2ea3" w14:textId="4df2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23 декабря 2020 года № 6С-57/2-20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июля 2021 года № 7С-9/2-21. Зарегистрировано в Министерстве юстиции Республики Казахстан 6 августа 2021 года № 23898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2021-2023 годы" от 23 декабря 2020 года № 6С-57/2-20 (зарегистрировано в Реестре государственной регистрации нормативных правовых актов под № 8292)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4 582 528,8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1 062 602,0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22 258,0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3 488 613,8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4 893 970,9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23 902,7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23 902,7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-340 245,8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340 245,8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2021 год в сумме 16 200,0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4 582 528,8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1 062 602,0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3 488 613,8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3 488 613,8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3 488 613,8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4 893 970,9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312 068,3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283 799,5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329 219,1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-340 245,8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2"/>
        <w:gridCol w:w="3838"/>
      </w:tblGrid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179 973,4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162 471,4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139 296,4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(за счет целевого трансферта из Национального фонда Республики Казахстан)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2021 год бюджетам города Ерейментау, сел и сельских округов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3468"/>
        <w:gridCol w:w="3073"/>
        <w:gridCol w:w="3073"/>
      </w:tblGrid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124 281,8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124 281,8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(тротуары)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камер наружного наблюдения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49 932,4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внутрипоселковой дороги села Малтабар Тайбайского сельского округа Ерейментауского района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истопникам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правоустанавливающих документов на дамбу возле отгонного участка "Саргамыс"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правоустанавливающих документов на системы водоснабжения и уличного освещения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истопникам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