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1ac8" w14:textId="8db1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9 декабря 2020 года № 6С-55/4-20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21 октября 2021 года № 7С-14/3-21. Зарегистрировано в Министерстве юстиции Республики Казахстан 1 ноября 2021 года № 24986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Ерейментауском районе" от 9 декабря 2020 года № 6С-55/4-20 (зарегистрировано в Реестре государственной регистрации нормативных правовых актов № 8240)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Ерейментауском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город Ерейментау, улица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на пересечении улицы имени Умбетей жырау и улицы Шокана Уалиханова, город Ерейментау.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площадь, село Акмырза, улица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Акмырза, от улицы Бейбитшилик, 1 до улицы Жастар,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площадь, село Аксуат, улица Ибрай 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Аксуат, от улицы Ибрай Алтынсарина, 2 далее по улице Абая Кунанбаева до улицы Ибрай Алтынсарина,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Центральная площадь, село Бестогай, улица Бейбитшилик.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Бестогай, от улицы Тын игерушилер, 31 до улицы Бейбитшилик,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площадь, село Бозтал, улица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Бозтал, от улицы Тауелсиздик, 13Б до улицы Достык, 3Б.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 перед домом культуры, село Еркиншилик, улица Сарыжайлау.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Еркиншилик, от улицы Сарыжайлау, 4 до улицы Сарыжайлау,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Центральная площадь, село Ажы, улица Зейна Шашкина.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Ажы, от улицы имени Каркена Ахметова, 1 до улицы Зейна Шашкина,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Центральная площадь, село Куншалган, улица имени Иллиадора Поморцева.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Куншалган, от улицы имени Иллиадора Поморцева, 1 до улицы имени Иллиадора Поморцева,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Центральная площадь, село Новомарковка, улица Якова Киселева.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Новомарковка, от улицы Достык, 31 до улицы Якова Киселева,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Центральная площадь, село имени Олжабай батыра, улица Алаш орда.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имени Олжабай батыра, от улицы имени Шамшита Байтуарова, 21 до улицы Алаш Орда,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Центральная площадь, село Селетинское, улица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Центральная площадь, село Тайбай, улица Сарыарка.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перед клубом, село Малтабар, улица Богенбай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Тайбай, по улице Сарыарка, 53 до улицы Сарыарка,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Малтабар, от улицы Богенбай батыра, 1 до улицы Богенбай батыра,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Центральная площадь, село Тургай, улица имени Жанибекова Курмаша.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Тургай, от улицы имени Жанибекова Курмаша, 2 до улицы имени Жанибекова Курмаша,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Центральная площадь, село Уленты, улица 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Уленты, от улицы Тауелсиздик, далее по улице имени Капбас Жаниева, до улицы Тын, 1 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проведения мирных собраний в Ерейментауском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город Ерейментау, улица Абая Кунанбаева,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расположенное на пересечении улицы имени Умбетей жырау и улицы Шокана Уалиханова, город Ерейментау,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площади, норма предельной заполняемости 200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центральная площадь, село Акмырза, улица Жастар,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Акмырза, от улицы Бейбитшилик, 1 до улицы Жастар, 20,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центральная площадь, село Аксуат, улица Ибрай Алтынсарина,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Аксуат, от улицы Ибрай Алтынсарина, далее по улице Абая Кунанбаева до улицы Ибрай Алтынсарина,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центральная площадь, село Бестогай, улица Бейбитшилик,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Бестогай, от улицы Тын игерушилер, 31 до улицы Бейбитшилик,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центральная площадь, село Бозтал, улица Достык,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Бозтал, улица Тауелсиздик, 13Б до улицы Достык, 3Б,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 перед домом культуры, село Еркиншилик, улица Сарыжайлау,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Еркиншилик, от улицы Сарыжайлау, 4 до Сарыжайлау,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центральная площадь, село Ажы, улица Зейна Шашкина,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Ажы, от улицы имени Каркена Ахметова, 1 до улицы Зейна Шашкина, 4,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центральная площадь, село Куншалган, улица имени Иллиадора Поморцева,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Куншалган, от улицы имени Иллиадора Поморцева, 1 до улицы имени Иллиадора Поморцева, 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центральная площадь, село Новомарковка, улица Якова Киселева,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Новомарковка, от улицы Достык, 31 до улицы Якова Киселева, 18,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центральная площадь, село имени Олжабай батыра, улица Алаш Орда,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имени Олжабай батыра, от улицы имени Шамшита Байтуарова, 21 до улицы Алаш Орда,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центральная площадь, село Селетинское, улица Абая Кунанбаева,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центральная площадь, село Тайбай, улица Сарыарка,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перед клубом, село Малтабар, улица Богенбай батыра,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Тайбай, по улице Сарыарка, 53 до улицы Сарыарка, 5,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Малтабар, от улицы Богенбай батыра, 1 до улицы Богенбай батыра, 9,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центральная площадь, село Тургай, улица имени Жанибекова Курмаша,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Тургай, от улицы имени Жанибекова Курмаша, 2 до улицы имени Жанибекова Курмаша, 21,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центральная площадь, село Уленты, улица Тын,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Уленты, от улицы Тауелсиздик, далее по улице имени Капбас Жаниева, до улицы Тын, 1 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Ерейментауского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7С-14/3-21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Ерейментауского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