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82859" w14:textId="b5828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Ерейментауского районного маслихата от 23 декабря 2020 года № 6С-57/2-20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10 декабря 2021 года № 7С-18/2-21. Зарегистрировано в Министерстве юстиции Республики Казахстан 10 декабря 2021 года № 25728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 районном бюджете на 2021-2023 годы" от 23 декабря 2020 года № 6С-57/2-20 (зарегистрировано в Реестре государственной регистрации нормативных правовых актов под № 8292)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 и 3 к настоящему решению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4 803 073,8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1 082 974,8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10 995,4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27 174,7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3 681 928,9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5 167 464,5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25 178,9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37 779,5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12 600,6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21 568,7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21 568,7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-411 138,3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411 138,3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Ерейментауского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7С-18/2-21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6С-57/2-20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4 803 073,8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1 082 974,8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3 681 928,9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3 681 928,9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3 681 928,9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5 167 464,5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536 781,8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333 978,8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покрытие дефицита наличности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-411 138,3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411 138,3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235 959,4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7С-18/2-21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6С-57/2-20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167 813,9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130 034,4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109 691,4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 оказывающим содействие в переселении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cвязи с чрезвычайным положением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(за счет целевого трансферта из Национального фонда Республики Казахстан)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протезно-ортопедическими, сурдотехническими и тифлотехническими средствами, специальными средствами передвижения, а также предоставление услуг санаторно-курортного лечения в соответствии с индивидуальной программой реабилитации инвалида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7С-18/2-21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6С-57/2-20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администраторам районных бюджетных программ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683 103,6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358 697,5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на развитие служб "Инватакси"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протезно-ортопедическими, сурдотехническими и тифлотехническими средствами, специальными средствами передвижения, а также предоставление услуг санаторно-курортного лечения в соответствии с индивидуальной программой реабилитации инвалида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мероприятие "Первое рабочее место"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единовременной социальной помощи многодетным матерям, награжденными подвесками "Күміс алқа" и "Алтын алқа", и многодетным матерям, имеющих от 4-х и более детей до 18 лет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участникам и инвалидам ликвидации аварии на Чернобыльской атомной электростанции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 в рамках Программы развития продуктивной занятости и массового предпринимательства "Енбек"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Афганской войны к празднованию 30-летия Дня Независимости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развития и застройки села Еркиншилик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235 899,2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с заменой водоводяного подогревателя котельной №5 в городе Ерейментау Ерейментауского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"КС ER-18 подъезд к селу Малтабар" Ерейментауского района протяженностью 2 километра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83 665,1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72 030,2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водопроводных сетей в Ерейментауском районе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324 406,1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311 206,1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с бассейном в городе Ерейментау, Ерейментауского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138 014,3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45-ти квартирного арендного коммунального жилого дома в городе Ерейментау, Ерейментауского района, Акмолинской области (позиция 1)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45-ти квартирного арендного коммунального жилого дома в городе Ерейментау, Ерейментауского района, Акмолинской области (позиция 2)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системы водоснабжения села Енбек Ерейментауского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водопроводных сетей в селе Селетинское Ерейментауского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системы водоснабжения в селе Акмырза Ерейментауского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уличного освещения в городе Ерейментау Ерейментауского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двум 45-ти квартирным жилым домам №№ 83 и 83 Б и к одному 60-ти квартирному жилому дому № 83 А по улице Жантай батыра в городе Ерейментау, Акмолинской области (электроснабжение)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государственного коммунального предприятия на праве хозяйственного ведения "Эко-Жәрдем" при акимате Ерейментауского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7С-18/2-21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6С-57/2-20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и районного бюджетов на 2021 год бюджетам города Ерейментау, сел и сельских округов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165 101,3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140 986,9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24 114,4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165 101,3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140 986,9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24 114,4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Ерейментау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67 683,6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62 199,6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Ерейментау (тротуары)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58 150,4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58 150,4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спортивной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установка камер наружного наблюдения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Тайбайского сельского округа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53 548,4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52 248,4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дорожного покрытия внутрипоселковой дороги села Малтабар Тайбайского сельского округа Ерейментауского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48 632,4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48 632,4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Куншалганского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Бестогайского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заработной платы истопникам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Акмырзинского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Аксуат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Улентинского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6 863,3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правоустанавливающих документов на дамбу возле отгонного участка "Саргамыс"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Новомарковка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7 275,4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правоустанавливающих документов на системы водоснабжения и уличного освещения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Бозтал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заработной платы истопникам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Олжабай батыра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Еркиншиликского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Койтасского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Тургайского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Селетинское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