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5f60" w14:textId="5c05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23 декабря 2020 года № С-60/2 "О районном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15 апреля 2021 года № С-3/2. Зарегистрировано Департаментом юстиции Акмолинской области 20 апреля 2021 года № 8438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2021 – 2023 годы" от 23 декабря 2020 года № С-60/2 (зарегистрировано в Реестре государственной регистрации нормативных правовых актов № 8300)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– 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4 751 250, 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1 180 541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3 560 247,2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4 482 598,0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270 720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- 12 729,8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12 729,8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2021 год, используются свободные остатки бюджетных средств, образовавшиеся на 1 января 2021 года, в сумме 2067,8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4751250,2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выданных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3560247,2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3560247,2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8"/>
        <w:gridCol w:w="1108"/>
        <w:gridCol w:w="6323"/>
        <w:gridCol w:w="2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442543,5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300823,5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229229,2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211945,3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259617,1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218036,1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218036,1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 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566331,9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288348,9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56112,8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водоотведение в сельских населенных пунктах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406854,3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152116,3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152116,3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121972,8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305368,7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-12729,8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0"/>
        <w:gridCol w:w="4350"/>
      </w:tblGrid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130846,8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113344,8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95252,8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59887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5618,8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0"/>
        <w:gridCol w:w="2850"/>
      </w:tblGrid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1247523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564699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56220,3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11727,3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418681,9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улично-дорожных сетей города Степняка по улицам (Абсалям кажы, Досова, Сейфуллина, Уалиханова, Антаева, Жакупова, Симов-Гирея, Сыздыкова) и въезда в город Степняк, протяжҰнностью 8 километр и тротуаров в городе Степняк протяженностью 1,4 километр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домов 3,4,5,7,8,9,14 микрорайона Абылай хана города Степняк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улично-дорожных сетей (Абсалям Кажи, Сейфуллина, Кенесары, Абылай хана, въезд в город Степняк 40/20)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насосной станции и водопроводных сетей в городе Степняк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23709,9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и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88308,8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Андыкожа батыра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Енбекшильдерское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682824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"Степняк–су"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435624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реконструкция водопроводных сетей в селе Бирсуат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теплоснабжения коммунального хозяйства по улицам Кенесары, Досова, Антаева в городе Степняк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183940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в микрорайоне Абылай хана города Степняк, позиция 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</w:t>
            </w:r>
          </w:p>
        </w:tc>
      </w:tr>
      <w:tr>
        <w:trPr>
          <w:trHeight w:val="30" w:hRule="atLeast"/>
        </w:trPr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 и инженерных сетей 21-квартирному жилому дому в микрорайоне Абылай хана города Степняк, позиции 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1"/>
        <w:gridCol w:w="4149"/>
      </w:tblGrid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340706,1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340706,1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152704,3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улиц города Степняк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прилегающих территорий домов 3,4,5,7,8,9,14 микрорайона Абылай хана города Степняк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 батыра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Баймырза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 уличного освещения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Алга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44814,2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генераторов и глубинных насосов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Андыкожа батыра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Заураловка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Макинка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22964,6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Ульги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 уличного освещения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20358,6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водопроводной сети в селе Кенащи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селе Кенащи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4858,6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Мамай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 уличного освещения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Андыкожа батыра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