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479" w14:textId="595b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Биржан сал от 24 декабря 2020 года № С-61/2 "О бюджетах города Степняка, сельских округов и сел района Биржан сал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15 апреля 2021 года № С-3/3. Зарегистрировано Департаментом юстиции Акмолинской области 21 апреля 2021 года № 8441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2021 - 2023 годы" от 24 декабря 2020 года № С-61/2 (зарегистрировано в Реестре государственной регистрации нормативных правовых актов № 8330)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на 2021 - 2023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198 710,3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185 255,3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города Степняка на 2021 год, используются свободные остатки бюджетных средств образовавшиеся на 1 января 2021 года, в сумме 3000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Макинского сельского округа на 2021 - 2023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1500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Макинского сельского округа на 2021 год, используются свободные остатки бюджетных средств образовавшиеся на 1 января 2021 года, в сумме 1500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Ангалбатырского сельского округа на 2021 - 2023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Ангалбатырского сельского округа на 2021 год, используются свободные остатки бюджетных средств образовавшиеся на 1 января 2021 года, в сумме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Баймырзинского сельского округа на 2021 - 2023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Баймырзинского сельского округа на 2021 год, используются свободные остатки бюджетных средств образовавшиеся на 1 января 2021 года, в сумме 650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на 2021 - 2023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Бирсуатского сельского округа на 2021 год, используются свободные остатки бюджетных средств образовавшиеся на 1 января 2021 года, в сумме 600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на 2021 – 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Валихановского сельского округа на 2021 год, используются свободные остатки бюджетных средств образовавшиеся на 1 января 2021 года, в сумме 180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Донского сельского округа на 2021 – 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Енбекшильдерского сельского округа на 2021 – 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70 602,2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на 2021 – 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440,4 тысяч тенге.";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Заураловского сельского округа на 2021 год, используются свободные остатки бюджетных средств образовавшиеся на 1 января 2021 года, в сумме 440,4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Ульгинского сельского округа на 2021 – 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1500 тысяч тенге.";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Ульгинского сельского округа на 2021 год, используются свободные остатки бюджетных средств образовавшиеся на 1 января 2021 года, в сумме 1500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Аксу на 2021 – 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Заозерное на 2021 - 2023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села Заозерное на 2021 год, используются свободные остатки бюджетных средств образовавшиеся на 1 января 2021 года, в сумме 300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на 2021 - 2023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Краснофлотское на 2021 - 2023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Мамай на 2021 - 2023 годы,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тенге.";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села Мамай на 2021 год, используются свободные остатки бюджетных средств образовавшиеся на 1 января 2021 года, в сумме 400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3355"/>
        <w:gridCol w:w="5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198710,3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185255,3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185255,3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183280,8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183280,8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домов 3,4,5,7,8,9,14 микрорайона Абылай хана города Степняка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Андыкожа батыра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44154,4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Енбекшильдерское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44154,4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0"/>
        <w:gridCol w:w="7890"/>
      </w:tblGrid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157425,3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157425,3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57732,3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улиц города Степняк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Ангалбатыра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Баймырза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 уличного освещения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Алга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генераторов и глубинных насосов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Заураловка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Макинка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22964,6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Ульги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 уличного освещения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20358,6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водопроводной сети в селе Кенащи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селе Кенащи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4858,6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Мамай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 уличного освещения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