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9eb6c" w14:textId="449eb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Биржан сал от 23 декабря 2020 года № С-60/2 "О районном бюджете на 2021 – 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Биржан сал Акмолинской области от 5 ноября 2021 года № С-9/2. Зарегистрировано в Министерстве юстиции Республики Казахстан 12 ноября 2021 года № 25131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Биржан сал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Биржан сал "О районном бюджете на 2021 – 2023 годы" от 23 декабря 2020 года № С-60/2 (зарегистрировано в Реестре государственной регистрации нормативных правовых актов под № 8300)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2021 – 2023 годы, согласно приложениям 1, 2 и 3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5 107 268,5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1 193 634,1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6 960,9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3 500,0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3 903 173,5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4 796 686,3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10 661,9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17 502,0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6 840,1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312 650,0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312 650,0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- 12 729,8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12 729,8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"9-1. Учесть, что в районном бюджете на 2021 год, используются свободные остатки бюджетных средств, образовавшиеся на 1 января 2021 года, в сумме 2067,9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 Биржан сал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С.Шауенов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ноября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С-9/2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С-60/2</w:t>
            </w:r>
          </w:p>
        </w:tc>
      </w:tr>
    </w:tbl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2021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6"/>
        <w:gridCol w:w="1235"/>
        <w:gridCol w:w="796"/>
        <w:gridCol w:w="5369"/>
        <w:gridCol w:w="410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1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5107268,5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1193634,1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459626,1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459626,1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678133,0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660486,0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14912,0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52270,0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44810,0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6960,9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4007,6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выданных из государственного бюджета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7,6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2953,3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2953,3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3903173,5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 органов государственного управления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3903173,1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областного бюджета 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3903173,1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2"/>
        <w:gridCol w:w="1158"/>
        <w:gridCol w:w="1158"/>
        <w:gridCol w:w="6300"/>
        <w:gridCol w:w="283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4796686,3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758179,6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25396,0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маслихата района (города областного значения) 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25396,0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142640,0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139790,0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67442,6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36024,0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оценки имущества в целях налогообложения 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30363,6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482318,7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22006,9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459485,8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24891,3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18103,3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6788,0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15491,0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15491,0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29950,0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29950,0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Предупреждение и ликвидация чрезвычайных ситуаций масштаба района (города областного значения) 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8042,0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18258,0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24540,4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23152,8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23152,8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1387,6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1387,6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273403,4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273403,4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22569,0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74853,1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27959,0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адресная социальная помощь 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18327,0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отдельным категориям нуждающихся граждан по решениям местных представительных органов 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27668,6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Материальное обеспечение детей-инвалидов, воспитывающихся и обучающихся на дому 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42046,8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22605,9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31293,0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прав и улучшение качества жизни инвалидов в Республике Казахстан 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5291,0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561687,2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457152,6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Проектирование и (или) строительство, реконструкция жилья коммунального жилищного фонда 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165674,7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Проектирование, развитие и (или) обустройство инженерно-коммуникационной инфраструктуры 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70814,8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196655,6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водоотведение в сельских населенных пунктах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13322,5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9041,0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82561,2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4692,1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6212,7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39652,4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31634,0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21973,4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751,3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21222,1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390273,7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221232,8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14663,0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137904,8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60556,0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7295,0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43952,0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24601,0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11851,0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125088,9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24844,4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спортивных соревнований на районном (города областного значения) уровне 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4344,0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Подготовка и участие членов сборных команд района (города областного значения) по различным видам спорта на областных спортивных соревнованиях 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2298,1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93602,4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49381,0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6025,0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6025,0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сельского хозяйства района (города областного значения) 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20477,0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20477,0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22879,0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14473,0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5906,0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37506,4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37506,4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37006,4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318159,9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312336,6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4014,0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8322,6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300000,0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5823,3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4069,3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16446,9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16446,9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по выплате вознаграждений и иных платежей по займам из областного бюджета 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16446,9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2336756,8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2336756,8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2067,8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2040309,0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294380,0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10661,9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17502,0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17502,0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17502,0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17502,0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6840,1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6840,1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6840,1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312650,0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312650,0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312650,0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312650,0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312650,0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-12729,8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12729,8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ноября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С-9/2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С-60/2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республиканского бюджета на 2021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60"/>
        <w:gridCol w:w="4040"/>
      </w:tblGrid>
      <w:tr>
        <w:trPr>
          <w:trHeight w:val="30" w:hRule="atLeast"/>
        </w:trPr>
        <w:tc>
          <w:tcPr>
            <w:tcW w:w="8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360967,8</w:t>
            </w:r>
          </w:p>
        </w:tc>
      </w:tr>
      <w:tr>
        <w:trPr>
          <w:trHeight w:val="30" w:hRule="atLeast"/>
        </w:trPr>
        <w:tc>
          <w:tcPr>
            <w:tcW w:w="8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343465,8</w:t>
            </w:r>
          </w:p>
        </w:tc>
      </w:tr>
      <w:tr>
        <w:trPr>
          <w:trHeight w:val="30" w:hRule="atLeast"/>
        </w:trPr>
        <w:tc>
          <w:tcPr>
            <w:tcW w:w="8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4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118373,8</w:t>
            </w:r>
          </w:p>
        </w:tc>
      </w:tr>
      <w:tr>
        <w:trPr>
          <w:trHeight w:val="30" w:hRule="atLeast"/>
        </w:trPr>
        <w:tc>
          <w:tcPr>
            <w:tcW w:w="8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4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16773,0</w:t>
            </w:r>
          </w:p>
        </w:tc>
      </w:tr>
      <w:tr>
        <w:trPr>
          <w:trHeight w:val="30" w:hRule="atLeast"/>
        </w:trPr>
        <w:tc>
          <w:tcPr>
            <w:tcW w:w="8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услуг специалистам жестового языка</w:t>
            </w:r>
          </w:p>
        </w:tc>
        <w:tc>
          <w:tcPr>
            <w:tcW w:w="4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968,0</w:t>
            </w:r>
          </w:p>
        </w:tc>
      </w:tr>
      <w:tr>
        <w:trPr>
          <w:trHeight w:val="30" w:hRule="atLeast"/>
        </w:trPr>
        <w:tc>
          <w:tcPr>
            <w:tcW w:w="8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норм обеспечения инвалидов обязательными гигиеническими средствами</w:t>
            </w:r>
          </w:p>
        </w:tc>
        <w:tc>
          <w:tcPr>
            <w:tcW w:w="4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3983,0</w:t>
            </w:r>
          </w:p>
        </w:tc>
      </w:tr>
      <w:tr>
        <w:trPr>
          <w:trHeight w:val="30" w:hRule="atLeast"/>
        </w:trPr>
        <w:tc>
          <w:tcPr>
            <w:tcW w:w="8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расширение перечня технических вспомогательных (компенсаторных) средств</w:t>
            </w:r>
          </w:p>
        </w:tc>
        <w:tc>
          <w:tcPr>
            <w:tcW w:w="4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340,0</w:t>
            </w:r>
          </w:p>
        </w:tc>
      </w:tr>
      <w:tr>
        <w:trPr>
          <w:trHeight w:val="30" w:hRule="atLeast"/>
        </w:trPr>
        <w:tc>
          <w:tcPr>
            <w:tcW w:w="8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рынка труда</w:t>
            </w:r>
          </w:p>
        </w:tc>
        <w:tc>
          <w:tcPr>
            <w:tcW w:w="4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60297,0</w:t>
            </w:r>
          </w:p>
        </w:tc>
      </w:tr>
      <w:tr>
        <w:trPr>
          <w:trHeight w:val="30" w:hRule="atLeast"/>
        </w:trPr>
        <w:tc>
          <w:tcPr>
            <w:tcW w:w="8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заработной плате работников, предоставляющих специальные социальные услуги в государственных организациях социальной защиты населения</w:t>
            </w:r>
          </w:p>
        </w:tc>
        <w:tc>
          <w:tcPr>
            <w:tcW w:w="4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7683,0</w:t>
            </w:r>
          </w:p>
        </w:tc>
      </w:tr>
      <w:tr>
        <w:trPr>
          <w:trHeight w:val="30" w:hRule="atLeast"/>
        </w:trPr>
        <w:tc>
          <w:tcPr>
            <w:tcW w:w="8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работников государственных организаций: медико-социальных учреждений стационарного и полустационарного типов, организаций надомного обслуживания, временного пребывания, центров занятости населения</w:t>
            </w:r>
          </w:p>
        </w:tc>
        <w:tc>
          <w:tcPr>
            <w:tcW w:w="4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22711,0</w:t>
            </w:r>
          </w:p>
        </w:tc>
      </w:tr>
      <w:tr>
        <w:trPr>
          <w:trHeight w:val="30" w:hRule="atLeast"/>
        </w:trPr>
        <w:tc>
          <w:tcPr>
            <w:tcW w:w="8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инвалидов протезно-ортопедическими, сурдотехническими и тифлотехническими средствами, специальными средствами передвижения, а также предоставление услуг санаторно-курортного лечения в соответствии с индивидуальной программой реабилитации инвалида</w:t>
            </w:r>
          </w:p>
        </w:tc>
        <w:tc>
          <w:tcPr>
            <w:tcW w:w="4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5618,8</w:t>
            </w:r>
          </w:p>
        </w:tc>
      </w:tr>
      <w:tr>
        <w:trPr>
          <w:trHeight w:val="30" w:hRule="atLeast"/>
        </w:trPr>
        <w:tc>
          <w:tcPr>
            <w:tcW w:w="8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4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18092,0</w:t>
            </w:r>
          </w:p>
        </w:tc>
      </w:tr>
      <w:tr>
        <w:trPr>
          <w:trHeight w:val="30" w:hRule="atLeast"/>
        </w:trPr>
        <w:tc>
          <w:tcPr>
            <w:tcW w:w="8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</w:t>
            </w:r>
          </w:p>
        </w:tc>
        <w:tc>
          <w:tcPr>
            <w:tcW w:w="4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18092,0</w:t>
            </w:r>
          </w:p>
        </w:tc>
      </w:tr>
      <w:tr>
        <w:trPr>
          <w:trHeight w:val="30" w:hRule="atLeast"/>
        </w:trPr>
        <w:tc>
          <w:tcPr>
            <w:tcW w:w="8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и жилищной инспекции района (города областного значения)</w:t>
            </w:r>
          </w:p>
        </w:tc>
        <w:tc>
          <w:tcPr>
            <w:tcW w:w="4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207000,0</w:t>
            </w:r>
          </w:p>
        </w:tc>
      </w:tr>
      <w:tr>
        <w:trPr>
          <w:trHeight w:val="30" w:hRule="atLeast"/>
        </w:trPr>
        <w:tc>
          <w:tcPr>
            <w:tcW w:w="8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 – Ел бесігі" за счет целевого трасферта из Национального фонда Республики Казахстан</w:t>
            </w:r>
          </w:p>
        </w:tc>
        <w:tc>
          <w:tcPr>
            <w:tcW w:w="4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207000,0</w:t>
            </w:r>
          </w:p>
        </w:tc>
      </w:tr>
      <w:tr>
        <w:trPr>
          <w:trHeight w:val="30" w:hRule="atLeast"/>
        </w:trPr>
        <w:tc>
          <w:tcPr>
            <w:tcW w:w="8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4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17502,0</w:t>
            </w:r>
          </w:p>
        </w:tc>
      </w:tr>
      <w:tr>
        <w:trPr>
          <w:trHeight w:val="30" w:hRule="atLeast"/>
        </w:trPr>
        <w:tc>
          <w:tcPr>
            <w:tcW w:w="8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4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17502,0</w:t>
            </w:r>
          </w:p>
        </w:tc>
      </w:tr>
      <w:tr>
        <w:trPr>
          <w:trHeight w:val="30" w:hRule="atLeast"/>
        </w:trPr>
        <w:tc>
          <w:tcPr>
            <w:tcW w:w="8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4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ноября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С-9/2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С-60/2</w:t>
            </w:r>
          </w:p>
        </w:tc>
      </w:tr>
    </w:tbl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на 2021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95"/>
        <w:gridCol w:w="3105"/>
      </w:tblGrid>
      <w:tr>
        <w:trPr>
          <w:trHeight w:val="30" w:hRule="atLeast"/>
        </w:trPr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1360328,3</w:t>
            </w:r>
          </w:p>
        </w:tc>
      </w:tr>
      <w:tr>
        <w:trPr>
          <w:trHeight w:val="30" w:hRule="atLeast"/>
        </w:trPr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646689,8</w:t>
            </w:r>
          </w:p>
        </w:tc>
      </w:tr>
      <w:tr>
        <w:trPr>
          <w:trHeight w:val="30" w:hRule="atLeast"/>
        </w:trPr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(города областного значения)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52175,7</w:t>
            </w:r>
          </w:p>
        </w:tc>
      </w:tr>
      <w:tr>
        <w:trPr>
          <w:trHeight w:val="30" w:hRule="atLeast"/>
        </w:trPr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краткосрочного профессионального обучения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2304,0</w:t>
            </w:r>
          </w:p>
        </w:tc>
      </w:tr>
      <w:tr>
        <w:trPr>
          <w:trHeight w:val="30" w:hRule="atLeast"/>
        </w:trPr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субсидии по возмещению расходов по найму (аренде) жилья для переселенцев и оралманов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630,0</w:t>
            </w:r>
          </w:p>
        </w:tc>
      </w:tr>
      <w:tr>
        <w:trPr>
          <w:trHeight w:val="30" w:hRule="atLeast"/>
        </w:trPr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консультантов по социальной работе и ассистентов в Центрах занятости населения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12600,0</w:t>
            </w:r>
          </w:p>
        </w:tc>
      </w:tr>
      <w:tr>
        <w:trPr>
          <w:trHeight w:val="30" w:hRule="atLeast"/>
        </w:trPr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топлива и оплату коммунальных услуг для педагогов, проживающих в сельской местности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27959,0</w:t>
            </w:r>
          </w:p>
        </w:tc>
      </w:tr>
      <w:tr>
        <w:trPr>
          <w:trHeight w:val="30" w:hRule="atLeast"/>
        </w:trPr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единовременной материальной помощи ко Дню Победы в Великой Отечественной войне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инвалидов протезно-ортопедическими, сурдотехническими и тифлотехническими средствами, специальными средствами передвижения, а также предоставление услуг санаторно-курортного лечения в соответствии с индивидуальной программой реабилитации инвалида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5064,0</w:t>
            </w:r>
          </w:p>
        </w:tc>
      </w:tr>
      <w:tr>
        <w:trPr>
          <w:trHeight w:val="30" w:hRule="atLeast"/>
        </w:trPr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единовременной социальной помощи многодетным матерям, награжденными подвесками "Күміс алқа" и "Алтын алқа", и многодетным матерям, имеющих 4-х и более детей до 18 лет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1691,9</w:t>
            </w:r>
          </w:p>
        </w:tc>
      </w:tr>
      <w:tr>
        <w:trPr>
          <w:trHeight w:val="30" w:hRule="atLeast"/>
        </w:trPr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вылату единовременной социальной помощи участникам и инвалидам ликвидации аварии на Чернобыльской атомной электростанции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226,7</w:t>
            </w:r>
          </w:p>
        </w:tc>
      </w:tr>
      <w:tr>
        <w:trPr>
          <w:trHeight w:val="30" w:hRule="atLeast"/>
        </w:trPr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государственной программы развития продуктивной занятости и массового предпринимательства на 2017-2021 годы "Енбек" на мероприятие "Первое рабочее место"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700,1</w:t>
            </w:r>
          </w:p>
        </w:tc>
      </w:tr>
      <w:tr>
        <w:trPr>
          <w:trHeight w:val="30" w:hRule="atLeast"/>
        </w:trPr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445971,9</w:t>
            </w:r>
          </w:p>
        </w:tc>
      </w:tr>
      <w:tr>
        <w:trPr>
          <w:trHeight w:val="30" w:hRule="atLeast"/>
        </w:trPr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улично-дорожных сетей города Степняк по улицам (Абсалям кажы, Досова, Сейфуллина, Уалиханова, Антаева, Жакупова, Симов-Гирея, Сыздыкова) и въезда в город Степняк, протяжҰнностью 8 километр и тротуаров в городе Степняк протяженностью 1,4 километр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200000,0</w:t>
            </w:r>
          </w:p>
        </w:tc>
      </w:tr>
      <w:tr>
        <w:trPr>
          <w:trHeight w:val="30" w:hRule="atLeast"/>
        </w:trPr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прилегающих территорий домов 3,4,5,7,8,9,14 микрорайона Абылай хана города Степняк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94972,0</w:t>
            </w:r>
          </w:p>
        </w:tc>
      </w:tr>
      <w:tr>
        <w:trPr>
          <w:trHeight w:val="30" w:hRule="atLeast"/>
        </w:trPr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средний ремонт улично-дорожных сетей (Абсалям Кажи, Сейфуллина, Кенесары, Абылай Хана, въезд в город Степняк 40/20) 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</w:tr>
      <w:tr>
        <w:trPr>
          <w:trHeight w:val="30" w:hRule="atLeast"/>
        </w:trPr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текущий ремонт насосной станции и водопроводных сетей в городе Степняк 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23709,9</w:t>
            </w:r>
          </w:p>
        </w:tc>
      </w:tr>
      <w:tr>
        <w:trPr>
          <w:trHeight w:val="30" w:hRule="atLeast"/>
        </w:trPr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подготовку к отопительному сезону теплоснабжающим предприятиям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27290,0</w:t>
            </w:r>
          </w:p>
        </w:tc>
      </w:tr>
      <w:tr>
        <w:trPr>
          <w:trHeight w:val="30" w:hRule="atLeast"/>
        </w:trPr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5701,8</w:t>
            </w:r>
          </w:p>
        </w:tc>
      </w:tr>
      <w:tr>
        <w:trPr>
          <w:trHeight w:val="30" w:hRule="atLeast"/>
        </w:trPr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текущий ремонт здания районного Дома культуры имени Биржан сал 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5701,8</w:t>
            </w:r>
          </w:p>
        </w:tc>
      </w:tr>
      <w:tr>
        <w:trPr>
          <w:trHeight w:val="30" w:hRule="atLeast"/>
        </w:trPr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61352,4</w:t>
            </w:r>
          </w:p>
        </w:tc>
      </w:tr>
      <w:tr>
        <w:trPr>
          <w:trHeight w:val="30" w:hRule="atLeast"/>
        </w:trPr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спортивной площадки в селе Андыкожа батыра Донского сельского округа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31237,0</w:t>
            </w:r>
          </w:p>
        </w:tc>
      </w:tr>
      <w:tr>
        <w:trPr>
          <w:trHeight w:val="30" w:hRule="atLeast"/>
        </w:trPr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спортивной площадки в селе Енбекшильдерское Енбекшильдерского сельского округа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30115,4</w:t>
            </w:r>
          </w:p>
        </w:tc>
      </w:tr>
      <w:tr>
        <w:trPr>
          <w:trHeight w:val="30" w:hRule="atLeast"/>
        </w:trPr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(города областного значения)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81488,0</w:t>
            </w:r>
          </w:p>
        </w:tc>
      </w:tr>
      <w:tr>
        <w:trPr>
          <w:trHeight w:val="30" w:hRule="atLeast"/>
        </w:trPr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размера подъемного пособия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1488,0</w:t>
            </w:r>
          </w:p>
        </w:tc>
      </w:tr>
      <w:tr>
        <w:trPr>
          <w:trHeight w:val="30" w:hRule="atLeast"/>
        </w:trPr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оплату труда государственным служащим 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80000,0</w:t>
            </w:r>
          </w:p>
        </w:tc>
      </w:tr>
      <w:tr>
        <w:trPr>
          <w:trHeight w:val="30" w:hRule="atLeast"/>
        </w:trPr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713638,5</w:t>
            </w:r>
          </w:p>
        </w:tc>
      </w:tr>
      <w:tr>
        <w:trPr>
          <w:trHeight w:val="30" w:hRule="atLeast"/>
        </w:trPr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297200,0</w:t>
            </w:r>
          </w:p>
        </w:tc>
      </w:tr>
      <w:tr>
        <w:trPr>
          <w:trHeight w:val="30" w:hRule="atLeast"/>
        </w:trPr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государственного коммунального предприятия на праве хозяйственного ведения "Степняк–су"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297200,0</w:t>
            </w:r>
          </w:p>
        </w:tc>
      </w:tr>
      <w:tr>
        <w:trPr>
          <w:trHeight w:val="30" w:hRule="atLeast"/>
        </w:trPr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416438,5</w:t>
            </w:r>
          </w:p>
        </w:tc>
      </w:tr>
      <w:tr>
        <w:trPr>
          <w:trHeight w:val="30" w:hRule="atLeast"/>
        </w:trPr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проектно-сметной документации, реконструкция водопроводных сетей в селе Бирсуат 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Реконструкция водопроводных сетей в селе Ульги 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разводящих сетей теплоснабжения коммунального хозяйства по улицам Кенесары, Досова, Антаева в городе Степняк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183940,0</w:t>
            </w:r>
          </w:p>
        </w:tc>
      </w:tr>
      <w:tr>
        <w:trPr>
          <w:trHeight w:val="30" w:hRule="atLeast"/>
        </w:trPr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21-квартирного жилого дома в микрорайоне Абылай хана города Степняк, позиция 1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150684,5</w:t>
            </w:r>
          </w:p>
        </w:tc>
      </w:tr>
      <w:tr>
        <w:trPr>
          <w:trHeight w:val="30" w:hRule="atLeast"/>
        </w:trPr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благоустройства и инженерных сетей 21-квартирному жилому дому в микрорайоне Абылай хана города Степняк, позиции 1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70814,0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ноября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С-9/2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С-60/2</w:t>
            </w:r>
          </w:p>
        </w:tc>
      </w:tr>
    </w:tbl>
    <w:bookmarkStart w:name="z1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бюджетам города, сельских округов и сел на 2021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34"/>
        <w:gridCol w:w="4066"/>
      </w:tblGrid>
      <w:tr>
        <w:trPr>
          <w:trHeight w:val="30" w:hRule="atLeast"/>
        </w:trPr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590239,8</w:t>
            </w:r>
          </w:p>
        </w:tc>
      </w:tr>
      <w:tr>
        <w:trPr>
          <w:trHeight w:val="30" w:hRule="atLeast"/>
        </w:trPr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590239,8</w:t>
            </w:r>
          </w:p>
        </w:tc>
      </w:tr>
      <w:tr>
        <w:trPr>
          <w:trHeight w:val="30" w:hRule="atLeast"/>
        </w:trPr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Степняк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169375,0</w:t>
            </w:r>
          </w:p>
        </w:tc>
      </w:tr>
      <w:tr>
        <w:trPr>
          <w:trHeight w:val="30" w:hRule="atLeast"/>
        </w:trPr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установку светильников уличного освещения 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3989,0</w:t>
            </w:r>
          </w:p>
        </w:tc>
      </w:tr>
      <w:tr>
        <w:trPr>
          <w:trHeight w:val="30" w:hRule="atLeast"/>
        </w:trPr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материалов для уличного освещения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21011,0</w:t>
            </w:r>
          </w:p>
        </w:tc>
      </w:tr>
      <w:tr>
        <w:trPr>
          <w:trHeight w:val="30" w:hRule="atLeast"/>
        </w:trPr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улиц города Степняк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26740,7</w:t>
            </w:r>
          </w:p>
        </w:tc>
      </w:tr>
      <w:tr>
        <w:trPr>
          <w:trHeight w:val="30" w:hRule="atLeast"/>
        </w:trPr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бурение скважин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дорог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2832,3</w:t>
            </w:r>
          </w:p>
        </w:tc>
      </w:tr>
      <w:tr>
        <w:trPr>
          <w:trHeight w:val="30" w:hRule="atLeast"/>
        </w:trPr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благоустройство прилегающих территорий домов 3,4,5,7,8,9,14 микрорайона Абылай хана города Степняк 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94972,0</w:t>
            </w:r>
          </w:p>
        </w:tc>
      </w:tr>
      <w:tr>
        <w:trPr>
          <w:trHeight w:val="30" w:hRule="atLeast"/>
        </w:trPr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обслуживание линии электропередач уличного освещения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границ земельных участков по 6 улицам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буртовку и вывоз твердых бытовых отходов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оплаты труда административных государственных служащих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2230,0</w:t>
            </w:r>
          </w:p>
        </w:tc>
      </w:tr>
      <w:tr>
        <w:trPr>
          <w:trHeight w:val="30" w:hRule="atLeast"/>
        </w:trPr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Ангалбатырского сельского округа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3570,0</w:t>
            </w:r>
          </w:p>
        </w:tc>
      </w:tr>
      <w:tr>
        <w:trPr>
          <w:trHeight w:val="30" w:hRule="atLeast"/>
        </w:trPr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содержание дорог 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оплаты труда административных государственных служащих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2770,0</w:t>
            </w:r>
          </w:p>
        </w:tc>
      </w:tr>
      <w:tr>
        <w:trPr>
          <w:trHeight w:val="30" w:hRule="atLeast"/>
        </w:trPr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Баймырзинского сельского округа 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7935,7</w:t>
            </w:r>
          </w:p>
        </w:tc>
      </w:tr>
      <w:tr>
        <w:trPr>
          <w:trHeight w:val="30" w:hRule="atLeast"/>
        </w:trPr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металлического ограждения (евро штакетник)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2730,7</w:t>
            </w:r>
          </w:p>
        </w:tc>
      </w:tr>
      <w:tr>
        <w:trPr>
          <w:trHeight w:val="30" w:hRule="atLeast"/>
        </w:trPr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дорог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2900,0</w:t>
            </w:r>
          </w:p>
        </w:tc>
      </w:tr>
      <w:tr>
        <w:trPr>
          <w:trHeight w:val="30" w:hRule="atLeast"/>
        </w:trPr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оплаты труда административных государственных служащих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2155,0</w:t>
            </w:r>
          </w:p>
        </w:tc>
      </w:tr>
      <w:tr>
        <w:trPr>
          <w:trHeight w:val="30" w:hRule="atLeast"/>
        </w:trPr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обслуживание пункта раздачи воды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Бирсуатского сельского округа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6286,1</w:t>
            </w:r>
          </w:p>
        </w:tc>
      </w:tr>
      <w:tr>
        <w:trPr>
          <w:trHeight w:val="30" w:hRule="atLeast"/>
        </w:trPr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установку светильников уличного освещения 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1647,1</w:t>
            </w:r>
          </w:p>
        </w:tc>
      </w:tr>
      <w:tr>
        <w:trPr>
          <w:trHeight w:val="30" w:hRule="atLeast"/>
        </w:trPr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квалификации государственного служащего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207,0</w:t>
            </w:r>
          </w:p>
        </w:tc>
      </w:tr>
      <w:tr>
        <w:trPr>
          <w:trHeight w:val="30" w:hRule="atLeast"/>
        </w:trPr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содержание дорог 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утепление башен в селах Бирсуат, Сауле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2606,0</w:t>
            </w:r>
          </w:p>
        </w:tc>
      </w:tr>
      <w:tr>
        <w:trPr>
          <w:trHeight w:val="30" w:hRule="atLeast"/>
        </w:trPr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оплаты труда административных государственных служащих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1126,0</w:t>
            </w:r>
          </w:p>
        </w:tc>
      </w:tr>
      <w:tr>
        <w:trPr>
          <w:trHeight w:val="30" w:hRule="atLeast"/>
        </w:trPr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Валихановского сельского округа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4740,0</w:t>
            </w:r>
          </w:p>
        </w:tc>
      </w:tr>
      <w:tr>
        <w:trPr>
          <w:trHeight w:val="30" w:hRule="atLeast"/>
        </w:trPr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бурение скважины в селе Алга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оплаты труда административных государственных служащих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2590,0</w:t>
            </w:r>
          </w:p>
        </w:tc>
      </w:tr>
      <w:tr>
        <w:trPr>
          <w:trHeight w:val="30" w:hRule="atLeast"/>
        </w:trPr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обслуживание пункта раздачи воды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Енбекшильдерского сельского округа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32112,0</w:t>
            </w:r>
          </w:p>
        </w:tc>
      </w:tr>
      <w:tr>
        <w:trPr>
          <w:trHeight w:val="30" w:hRule="atLeast"/>
        </w:trPr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спортивной площадки в селе Енбекшильдерское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30115,4</w:t>
            </w:r>
          </w:p>
        </w:tc>
      </w:tr>
      <w:tr>
        <w:trPr>
          <w:trHeight w:val="30" w:hRule="atLeast"/>
        </w:trPr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генераторов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201,6</w:t>
            </w:r>
          </w:p>
        </w:tc>
      </w:tr>
      <w:tr>
        <w:trPr>
          <w:trHeight w:val="30" w:hRule="atLeast"/>
        </w:trPr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оплаты труда административных государственных служащих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1795,0</w:t>
            </w:r>
          </w:p>
        </w:tc>
      </w:tr>
      <w:tr>
        <w:trPr>
          <w:trHeight w:val="30" w:hRule="atLeast"/>
        </w:trPr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Заураловского сельского округа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7338,8</w:t>
            </w:r>
          </w:p>
        </w:tc>
      </w:tr>
      <w:tr>
        <w:trPr>
          <w:trHeight w:val="30" w:hRule="atLeast"/>
        </w:trPr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бурение скважины в селе Заураловка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1988,8</w:t>
            </w:r>
          </w:p>
        </w:tc>
      </w:tr>
      <w:tr>
        <w:trPr>
          <w:trHeight w:val="30" w:hRule="atLeast"/>
        </w:trPr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оплаты труда административных государственных служащих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2190,0</w:t>
            </w:r>
          </w:p>
        </w:tc>
      </w:tr>
      <w:tr>
        <w:trPr>
          <w:trHeight w:val="30" w:hRule="atLeast"/>
        </w:trPr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квалификации административного государственного служащего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207,0</w:t>
            </w:r>
          </w:p>
        </w:tc>
      </w:tr>
      <w:tr>
        <w:trPr>
          <w:trHeight w:val="30" w:hRule="atLeast"/>
        </w:trPr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содержание дорог 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утепление башни в селе Кудукагаш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1303,0</w:t>
            </w:r>
          </w:p>
        </w:tc>
      </w:tr>
      <w:tr>
        <w:trPr>
          <w:trHeight w:val="30" w:hRule="atLeast"/>
        </w:trPr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обслуживание пункта для раздачи воды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Донского сельского округа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33470,0</w:t>
            </w:r>
          </w:p>
        </w:tc>
      </w:tr>
      <w:tr>
        <w:trPr>
          <w:trHeight w:val="30" w:hRule="atLeast"/>
        </w:trPr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установку спортивной площадки в селе Андыкожа батыра 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31237,0</w:t>
            </w:r>
          </w:p>
        </w:tc>
      </w:tr>
      <w:tr>
        <w:trPr>
          <w:trHeight w:val="30" w:hRule="atLeast"/>
        </w:trPr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содержание дорог 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983,0</w:t>
            </w:r>
          </w:p>
        </w:tc>
      </w:tr>
      <w:tr>
        <w:trPr>
          <w:trHeight w:val="30" w:hRule="atLeast"/>
        </w:trPr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оплаты труда административных государственных служащих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1250,0</w:t>
            </w:r>
          </w:p>
        </w:tc>
      </w:tr>
      <w:tr>
        <w:trPr>
          <w:trHeight w:val="30" w:hRule="atLeast"/>
        </w:trPr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Макинского сельского округа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246664,6</w:t>
            </w:r>
          </w:p>
        </w:tc>
      </w:tr>
      <w:tr>
        <w:trPr>
          <w:trHeight w:val="30" w:hRule="atLeast"/>
        </w:trPr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металлического ограждения (евро штакетник)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7293,6</w:t>
            </w:r>
          </w:p>
        </w:tc>
      </w:tr>
      <w:tr>
        <w:trPr>
          <w:trHeight w:val="30" w:hRule="atLeast"/>
        </w:trPr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спортивной площадки в селе Макинка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29991,0</w:t>
            </w:r>
          </w:p>
        </w:tc>
      </w:tr>
      <w:tr>
        <w:trPr>
          <w:trHeight w:val="30" w:hRule="atLeast"/>
        </w:trPr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оплаты труда административных государственных служащих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2080,0</w:t>
            </w:r>
          </w:p>
        </w:tc>
      </w:tr>
      <w:tr>
        <w:trPr>
          <w:trHeight w:val="30" w:hRule="atLeast"/>
        </w:trPr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средний ремонт внутри поселковых дорог с асфальтобетонным покрытием в селе Макинка 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90000,0</w:t>
            </w:r>
          </w:p>
        </w:tc>
      </w:tr>
      <w:tr>
        <w:trPr>
          <w:trHeight w:val="30" w:hRule="atLeast"/>
        </w:trPr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внутри поселковых дорог с асфальтобетонным покрытием в селе Когам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63000,0</w:t>
            </w:r>
          </w:p>
        </w:tc>
      </w:tr>
      <w:tr>
        <w:trPr>
          <w:trHeight w:val="30" w:hRule="atLeast"/>
        </w:trPr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внутри поселковых дорог с асфальтобетонным покрытием в селе Макпал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54000,0</w:t>
            </w:r>
          </w:p>
        </w:tc>
      </w:tr>
      <w:tr>
        <w:trPr>
          <w:trHeight w:val="30" w:hRule="atLeast"/>
        </w:trPr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обслуживание пункта раздачи воды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Ульгинского сельского округа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25368,6</w:t>
            </w:r>
          </w:p>
        </w:tc>
      </w:tr>
      <w:tr>
        <w:trPr>
          <w:trHeight w:val="30" w:hRule="atLeast"/>
        </w:trPr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металлического ограждения (евро штакетник)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7964,6</w:t>
            </w:r>
          </w:p>
        </w:tc>
      </w:tr>
      <w:tr>
        <w:trPr>
          <w:trHeight w:val="30" w:hRule="atLeast"/>
        </w:trPr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оплаты труда административных государственных служащих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3080,0</w:t>
            </w:r>
          </w:p>
        </w:tc>
      </w:tr>
      <w:tr>
        <w:trPr>
          <w:trHeight w:val="30" w:hRule="atLeast"/>
        </w:trPr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установку светильников уличного освещения 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дорог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2774,0</w:t>
            </w:r>
          </w:p>
        </w:tc>
      </w:tr>
      <w:tr>
        <w:trPr>
          <w:trHeight w:val="30" w:hRule="atLeast"/>
        </w:trPr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бурение скважины 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1250,0</w:t>
            </w:r>
          </w:p>
        </w:tc>
      </w:tr>
      <w:tr>
        <w:trPr>
          <w:trHeight w:val="30" w:hRule="atLeast"/>
        </w:trPr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обслуживание пункта раздачи воды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Аксу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4086,5</w:t>
            </w:r>
          </w:p>
        </w:tc>
      </w:tr>
      <w:tr>
        <w:trPr>
          <w:trHeight w:val="30" w:hRule="atLeast"/>
        </w:trPr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оплаты труда административных государственных служащих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1345,0</w:t>
            </w:r>
          </w:p>
        </w:tc>
      </w:tr>
      <w:tr>
        <w:trPr>
          <w:trHeight w:val="30" w:hRule="atLeast"/>
        </w:trPr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дорог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2741,5</w:t>
            </w:r>
          </w:p>
        </w:tc>
      </w:tr>
      <w:tr>
        <w:trPr>
          <w:trHeight w:val="30" w:hRule="atLeast"/>
        </w:trPr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Заозерное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3121,9</w:t>
            </w:r>
          </w:p>
        </w:tc>
      </w:tr>
      <w:tr>
        <w:trPr>
          <w:trHeight w:val="30" w:hRule="atLeast"/>
        </w:trPr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подключение и обслуживание программы ИПГО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207,6</w:t>
            </w:r>
          </w:p>
        </w:tc>
      </w:tr>
      <w:tr>
        <w:trPr>
          <w:trHeight w:val="30" w:hRule="atLeast"/>
        </w:trPr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оплаты труда административных государственных служащих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содержание дорог 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414,3</w:t>
            </w:r>
          </w:p>
        </w:tc>
      </w:tr>
      <w:tr>
        <w:trPr>
          <w:trHeight w:val="30" w:hRule="atLeast"/>
        </w:trPr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села Кенащи 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25543,6</w:t>
            </w:r>
          </w:p>
        </w:tc>
      </w:tr>
      <w:tr>
        <w:trPr>
          <w:trHeight w:val="30" w:hRule="atLeast"/>
        </w:trPr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ремонт водопроводной сети в селе Кенащи 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освещение улиц в селе Кенащи 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6186,6</w:t>
            </w:r>
          </w:p>
        </w:tc>
      </w:tr>
      <w:tr>
        <w:trPr>
          <w:trHeight w:val="30" w:hRule="atLeast"/>
        </w:trPr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дорог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оплаты труда административных государственных служащих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2117,0</w:t>
            </w:r>
          </w:p>
        </w:tc>
      </w:tr>
      <w:tr>
        <w:trPr>
          <w:trHeight w:val="30" w:hRule="atLeast"/>
        </w:trPr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квалификации административного государственного служащего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207,0</w:t>
            </w:r>
          </w:p>
        </w:tc>
      </w:tr>
      <w:tr>
        <w:trPr>
          <w:trHeight w:val="30" w:hRule="atLeast"/>
        </w:trPr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командировочные расходы государственного служащего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</w:tr>
      <w:tr>
        <w:trPr>
          <w:trHeight w:val="30" w:hRule="atLeast"/>
        </w:trPr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утепления ствола водонапорной башни в населенном пункте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1303,0</w:t>
            </w:r>
          </w:p>
        </w:tc>
      </w:tr>
      <w:tr>
        <w:trPr>
          <w:trHeight w:val="30" w:hRule="atLeast"/>
        </w:trPr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Краснофлотское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3922,0</w:t>
            </w:r>
          </w:p>
        </w:tc>
      </w:tr>
      <w:tr>
        <w:trPr>
          <w:trHeight w:val="30" w:hRule="atLeast"/>
        </w:trPr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бурение скважин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оплаты труда административных государственных служащих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872,0</w:t>
            </w:r>
          </w:p>
        </w:tc>
      </w:tr>
      <w:tr>
        <w:trPr>
          <w:trHeight w:val="30" w:hRule="atLeast"/>
        </w:trPr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содержание дорог 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обслуживание пункта раздачи воды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Мамай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16705,0</w:t>
            </w:r>
          </w:p>
        </w:tc>
      </w:tr>
      <w:tr>
        <w:trPr>
          <w:trHeight w:val="30" w:hRule="atLeast"/>
        </w:trPr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металлического ограждения (евро штакетник)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4485,0</w:t>
            </w:r>
          </w:p>
        </w:tc>
      </w:tr>
      <w:tr>
        <w:trPr>
          <w:trHeight w:val="30" w:hRule="atLeast"/>
        </w:trPr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спортивной площадки в селе Мамай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2259,0</w:t>
            </w:r>
          </w:p>
        </w:tc>
      </w:tr>
      <w:tr>
        <w:trPr>
          <w:trHeight w:val="30" w:hRule="atLeast"/>
        </w:trPr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установку светильников уличного освещения 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6006,0</w:t>
            </w:r>
          </w:p>
        </w:tc>
      </w:tr>
      <w:tr>
        <w:trPr>
          <w:trHeight w:val="30" w:hRule="atLeast"/>
        </w:trPr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оплаты труда административных государственных служащих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1205,0</w:t>
            </w:r>
          </w:p>
        </w:tc>
      </w:tr>
      <w:tr>
        <w:trPr>
          <w:trHeight w:val="30" w:hRule="atLeast"/>
        </w:trPr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обслуживание водопроводной сети и пункта раздачи воды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