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47996" w14:textId="d7479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маслихата района Биржан сал от 19 июня 2019 года № С-40/5 "Об утверждении Правил управления бесхозяйными отходами, признанными решением суда поступившими в коммунальную собственность района Биржан сал"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Биржан сал Акмолинской области от 5 ноября 2021 года № С-9/4. Зарегистрировано в Министерстве юстиции Республики Казахстан 15 ноября 2021 года № 25148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правовых актах", маслихат района Биржан сал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Биржан сал "Об утверждении Правил управления бесхозяйными отходами, признанными решением суда поступившими в коммунальную собственность района Биржан сал" от 19 июня 2019 года № С-40/5 (зарегистрировано в Реестре государственной регистрации нормативных правовых актов под № 7250).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 района Биржан сал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С.Шауенов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