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adef" w14:textId="286a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Биржан сал от 28 марта 2018 года № а-3/124 "Об установлении квоты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районе Биржан сал"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Биржан сал Акмолинской области от 30 декабря 2021 года № а-12/279. Зарегистрировано в Министерстве юстиции Республики Казахстан 11 января 2022 года № 26434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района Биржан сал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Биржан сал "Об установлении квоты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районе Биржан сал" от 28 марта 2018 года № а-3/124 (зарегистрировано в Реестре государственной регистрации нормативных правовых актов за № 6537).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Биржан сал Ахметову О.Т.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